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93B16E" w14:textId="5F700DF9" w:rsidR="00933394" w:rsidRDefault="00933394" w:rsidP="00214162">
      <w:pPr>
        <w:jc w:val="right"/>
      </w:pPr>
    </w:p>
    <w:p w14:paraId="79014A1B" w14:textId="77777777" w:rsidR="00933394" w:rsidRDefault="00933394" w:rsidP="001F54D9">
      <w:pPr>
        <w:jc w:val="right"/>
      </w:pPr>
    </w:p>
    <w:p w14:paraId="0CA4CE03" w14:textId="7F6F9BF5" w:rsidR="00DA72A9" w:rsidRPr="00557EC9" w:rsidRDefault="00453897" w:rsidP="003B3A27">
      <w:pPr>
        <w:pStyle w:val="Heading1"/>
        <w:spacing w:before="0"/>
        <w:rPr>
          <w:color w:val="auto"/>
        </w:rPr>
      </w:pPr>
      <w:r w:rsidRPr="00557EC9">
        <w:rPr>
          <w:color w:val="auto"/>
        </w:rPr>
        <w:t>KSS Primary Care Department</w:t>
      </w:r>
    </w:p>
    <w:p w14:paraId="244413E9" w14:textId="12A75E65" w:rsidR="00317F85" w:rsidRPr="00557EC9" w:rsidRDefault="00DA72A9" w:rsidP="003B3A27">
      <w:pPr>
        <w:pStyle w:val="Heading1"/>
        <w:spacing w:before="0"/>
        <w:rPr>
          <w:color w:val="auto"/>
        </w:rPr>
      </w:pPr>
      <w:r w:rsidRPr="052B87D0">
        <w:rPr>
          <w:color w:val="auto"/>
        </w:rPr>
        <w:t xml:space="preserve">Primary Care </w:t>
      </w:r>
      <w:r w:rsidR="006E2675">
        <w:rPr>
          <w:color w:val="auto"/>
        </w:rPr>
        <w:t>Post</w:t>
      </w:r>
      <w:r w:rsidRPr="052B87D0">
        <w:rPr>
          <w:color w:val="auto"/>
        </w:rPr>
        <w:t xml:space="preserve"> </w:t>
      </w:r>
      <w:r w:rsidR="3DB6A529" w:rsidRPr="052B87D0">
        <w:rPr>
          <w:color w:val="auto"/>
        </w:rPr>
        <w:t xml:space="preserve">Approval – GP </w:t>
      </w:r>
      <w:r w:rsidR="006F5303">
        <w:rPr>
          <w:color w:val="auto"/>
        </w:rPr>
        <w:t>Registrars</w:t>
      </w:r>
    </w:p>
    <w:p w14:paraId="3C3A7929" w14:textId="77777777" w:rsidR="0051029C" w:rsidRPr="0051029C" w:rsidRDefault="0051029C" w:rsidP="0051029C"/>
    <w:p w14:paraId="62BC906F" w14:textId="626BFF75" w:rsidR="00933394" w:rsidRPr="00557EC9" w:rsidRDefault="005B3319" w:rsidP="00E2705C">
      <w:pPr>
        <w:pStyle w:val="Heading2"/>
        <w:rPr>
          <w:color w:val="auto"/>
        </w:rPr>
      </w:pPr>
      <w:bookmarkStart w:id="0" w:name="Heading3"/>
      <w:r w:rsidRPr="00557EC9">
        <w:rPr>
          <w:color w:val="auto"/>
        </w:rPr>
        <w:t xml:space="preserve">Approval </w:t>
      </w:r>
      <w:r w:rsidR="007824C2" w:rsidRPr="00557EC9">
        <w:rPr>
          <w:color w:val="auto"/>
        </w:rPr>
        <w:t>F</w:t>
      </w:r>
      <w:r w:rsidRPr="00557EC9">
        <w:rPr>
          <w:color w:val="auto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53"/>
      </w:tblGrid>
      <w:tr w:rsidR="00390E10" w:rsidRPr="009A65B1" w14:paraId="574F4180" w14:textId="77777777" w:rsidTr="656A4760">
        <w:tc>
          <w:tcPr>
            <w:tcW w:w="5665" w:type="dxa"/>
          </w:tcPr>
          <w:p w14:paraId="3625C8D9" w14:textId="60FE00DE" w:rsidR="00830A9F" w:rsidRDefault="00796F4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GP Training Programme:</w:t>
            </w:r>
          </w:p>
        </w:tc>
        <w:tc>
          <w:tcPr>
            <w:tcW w:w="4253" w:type="dxa"/>
          </w:tcPr>
          <w:p w14:paraId="6297095E" w14:textId="7D984D75" w:rsidR="00830A9F" w:rsidRPr="009A65B1" w:rsidRDefault="00646520">
            <w:pPr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alias w:val="GP Training Programme"/>
                <w:tag w:val="GP Training Programme"/>
                <w:id w:val="1200368725"/>
                <w:placeholder>
                  <w:docPart w:val="00334A4EE7984A6D9839E8F7F4A84EFD"/>
                </w:placeholder>
                <w:showingPlcHdr/>
                <w:dropDownList>
                  <w:listItem w:value="Choose an item."/>
                  <w:listItem w:displayText="Brighton and Mid Sussex" w:value="Brighton and Mid Sussex"/>
                  <w:listItem w:displayText="Chertsey" w:value="Chertsey"/>
                  <w:listItem w:displayText="Crawley and East Surrey" w:value="Crawley and East Surrey"/>
                  <w:listItem w:displayText="Dartford" w:value="Dartford"/>
                  <w:listItem w:displayText="East Kent" w:value="East Kent"/>
                  <w:listItem w:displayText="East Sussex" w:value="East Sussex"/>
                  <w:listItem w:displayText="Epsom" w:value="Epsom"/>
                  <w:listItem w:displayText="Frimley" w:value="Frimley"/>
                  <w:listItem w:displayText="Guildford" w:value="Guildford"/>
                  <w:listItem w:displayText="Maidstone and Tunbridge Wells" w:value="Maidstone and Tunbridge Wells"/>
                  <w:listItem w:displayText="Medway" w:value="Medway"/>
                  <w:listItem w:displayText="Western Sussex" w:value="Western Sussex"/>
                </w:dropDownList>
              </w:sdtPr>
              <w:sdtEndPr/>
              <w:sdtContent>
                <w:r w:rsidR="00BC43E5" w:rsidRPr="00DF366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90E10" w:rsidRPr="009A65B1" w14:paraId="52F7AE0B" w14:textId="77777777" w:rsidTr="656A4760">
        <w:tc>
          <w:tcPr>
            <w:tcW w:w="5665" w:type="dxa"/>
          </w:tcPr>
          <w:p w14:paraId="0DE0599F" w14:textId="0E25352E" w:rsidR="00830A9F" w:rsidRDefault="002C3635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Placement </w:t>
            </w:r>
            <w:r w:rsidR="00AE5994">
              <w:rPr>
                <w:rFonts w:eastAsia="Times New Roman" w:cs="Arial"/>
                <w:bCs/>
              </w:rPr>
              <w:t>S</w:t>
            </w:r>
            <w:r>
              <w:rPr>
                <w:rFonts w:eastAsia="Times New Roman" w:cs="Arial"/>
                <w:bCs/>
              </w:rPr>
              <w:t>pecialty:</w:t>
            </w:r>
          </w:p>
        </w:tc>
        <w:tc>
          <w:tcPr>
            <w:tcW w:w="4253" w:type="dxa"/>
          </w:tcPr>
          <w:p w14:paraId="72DAE7B3" w14:textId="035DBD3E" w:rsidR="00830A9F" w:rsidRPr="009A65B1" w:rsidRDefault="00830A9F">
            <w:pPr>
              <w:rPr>
                <w:rFonts w:eastAsia="Times New Roman" w:cs="Arial"/>
                <w:bCs/>
              </w:rPr>
            </w:pPr>
          </w:p>
        </w:tc>
      </w:tr>
      <w:bookmarkEnd w:id="0"/>
      <w:tr w:rsidR="00390E10" w:rsidRPr="009A65B1" w14:paraId="7D204AEA" w14:textId="77777777" w:rsidTr="656A4760">
        <w:tc>
          <w:tcPr>
            <w:tcW w:w="5665" w:type="dxa"/>
          </w:tcPr>
          <w:p w14:paraId="462B33E4" w14:textId="32990E3F" w:rsidR="005B3319" w:rsidRPr="009A65B1" w:rsidRDefault="005B3319" w:rsidP="7AF91D8F">
            <w:pPr>
              <w:rPr>
                <w:rFonts w:eastAsia="Times New Roman" w:cs="Arial"/>
              </w:rPr>
            </w:pPr>
            <w:r w:rsidRPr="7AF91D8F">
              <w:rPr>
                <w:rFonts w:eastAsia="Times New Roman" w:cs="Arial"/>
              </w:rPr>
              <w:t xml:space="preserve">Placement </w:t>
            </w:r>
            <w:r w:rsidR="00CA384C">
              <w:rPr>
                <w:rFonts w:eastAsia="Times New Roman" w:cs="Arial"/>
              </w:rPr>
              <w:t>o</w:t>
            </w:r>
            <w:r w:rsidRPr="7AF91D8F">
              <w:rPr>
                <w:rFonts w:eastAsia="Times New Roman" w:cs="Arial"/>
              </w:rPr>
              <w:t xml:space="preserve">rganisation </w:t>
            </w:r>
            <w:r w:rsidR="00CA384C">
              <w:rPr>
                <w:rFonts w:eastAsia="Times New Roman" w:cs="Arial"/>
              </w:rPr>
              <w:t>c</w:t>
            </w:r>
            <w:r w:rsidRPr="7AF91D8F">
              <w:rPr>
                <w:rFonts w:eastAsia="Times New Roman" w:cs="Arial"/>
              </w:rPr>
              <w:t xml:space="preserve">ode: </w:t>
            </w:r>
          </w:p>
        </w:tc>
        <w:tc>
          <w:tcPr>
            <w:tcW w:w="4253" w:type="dxa"/>
          </w:tcPr>
          <w:p w14:paraId="02727C89" w14:textId="77777777" w:rsidR="005B3319" w:rsidRPr="009A65B1" w:rsidRDefault="005B3319">
            <w:pPr>
              <w:rPr>
                <w:rFonts w:eastAsia="Times New Roman" w:cs="Arial"/>
                <w:bCs/>
              </w:rPr>
            </w:pPr>
          </w:p>
        </w:tc>
      </w:tr>
      <w:tr w:rsidR="00390E10" w:rsidRPr="009A65B1" w14:paraId="5172AA10" w14:textId="77777777" w:rsidTr="656A4760">
        <w:tc>
          <w:tcPr>
            <w:tcW w:w="5665" w:type="dxa"/>
          </w:tcPr>
          <w:p w14:paraId="5AE6E739" w14:textId="0F106C31" w:rsidR="005B3319" w:rsidRDefault="005B3319" w:rsidP="7AF91D8F">
            <w:pPr>
              <w:rPr>
                <w:rFonts w:eastAsia="Times New Roman" w:cs="Arial"/>
              </w:rPr>
            </w:pPr>
            <w:r w:rsidRPr="7AF91D8F">
              <w:rPr>
                <w:rFonts w:eastAsia="Times New Roman" w:cs="Arial"/>
              </w:rPr>
              <w:t xml:space="preserve">Placement </w:t>
            </w:r>
            <w:r w:rsidR="00FA5C13" w:rsidRPr="7AF91D8F">
              <w:rPr>
                <w:rFonts w:eastAsia="Times New Roman" w:cs="Arial"/>
              </w:rPr>
              <w:t xml:space="preserve">main </w:t>
            </w:r>
            <w:r w:rsidRPr="7AF91D8F">
              <w:rPr>
                <w:rFonts w:eastAsia="Times New Roman" w:cs="Arial"/>
              </w:rPr>
              <w:t xml:space="preserve">site address: </w:t>
            </w:r>
          </w:p>
        </w:tc>
        <w:tc>
          <w:tcPr>
            <w:tcW w:w="4253" w:type="dxa"/>
          </w:tcPr>
          <w:p w14:paraId="67415BFB" w14:textId="3E31AC05" w:rsidR="005B3319" w:rsidRPr="009A65B1" w:rsidRDefault="005B3319">
            <w:pPr>
              <w:rPr>
                <w:rFonts w:eastAsia="Times New Roman" w:cs="Arial"/>
                <w:bCs/>
              </w:rPr>
            </w:pPr>
          </w:p>
        </w:tc>
      </w:tr>
      <w:tr w:rsidR="006F5303" w:rsidRPr="009A65B1" w14:paraId="57733B3F" w14:textId="77777777" w:rsidTr="656A4760">
        <w:tc>
          <w:tcPr>
            <w:tcW w:w="5665" w:type="dxa"/>
          </w:tcPr>
          <w:p w14:paraId="36F307A6" w14:textId="52F9C6F4" w:rsidR="005B3319" w:rsidRDefault="005B3319" w:rsidP="7AF91D8F">
            <w:pPr>
              <w:rPr>
                <w:rFonts w:eastAsia="Times New Roman" w:cs="Arial"/>
              </w:rPr>
            </w:pPr>
            <w:r w:rsidRPr="7AF91D8F">
              <w:rPr>
                <w:rFonts w:eastAsia="Times New Roman" w:cs="Arial"/>
              </w:rPr>
              <w:t xml:space="preserve">Placement </w:t>
            </w:r>
            <w:r w:rsidR="00D72379" w:rsidRPr="7AF91D8F">
              <w:rPr>
                <w:rFonts w:eastAsia="Times New Roman" w:cs="Arial"/>
              </w:rPr>
              <w:t xml:space="preserve">main </w:t>
            </w:r>
            <w:r w:rsidRPr="7AF91D8F">
              <w:rPr>
                <w:rFonts w:eastAsia="Times New Roman" w:cs="Arial"/>
              </w:rPr>
              <w:t xml:space="preserve">site postcode: </w:t>
            </w:r>
          </w:p>
        </w:tc>
        <w:tc>
          <w:tcPr>
            <w:tcW w:w="4253" w:type="dxa"/>
          </w:tcPr>
          <w:p w14:paraId="24792AFF" w14:textId="4DC359C5" w:rsidR="005B3319" w:rsidRPr="009A65B1" w:rsidRDefault="005B3319">
            <w:pPr>
              <w:rPr>
                <w:rFonts w:eastAsia="Times New Roman" w:cs="Arial"/>
                <w:bCs/>
              </w:rPr>
            </w:pPr>
          </w:p>
        </w:tc>
      </w:tr>
      <w:tr w:rsidR="005327DB" w:rsidRPr="009A65B1" w14:paraId="19522A73" w14:textId="77777777" w:rsidTr="656A4760">
        <w:trPr>
          <w:trHeight w:val="502"/>
        </w:trPr>
        <w:tc>
          <w:tcPr>
            <w:tcW w:w="9918" w:type="dxa"/>
            <w:gridSpan w:val="2"/>
          </w:tcPr>
          <w:p w14:paraId="21D23BF0" w14:textId="7E0ECD91" w:rsidR="005B3319" w:rsidRPr="00CA384C" w:rsidRDefault="00CA384C">
            <w:pPr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</w:pPr>
            <w:r w:rsidRPr="00CA384C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GP Training Programme Directors (TPDs) are responsible for ensuring that any location in which GP </w:t>
            </w:r>
            <w:r w:rsidR="006F5303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Registrars</w:t>
            </w:r>
            <w:r w:rsidRPr="00CA384C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work for more than two sessions per week in a specialty placement is GMC approved. Approval must be in place before the placement begins.</w:t>
            </w:r>
          </w:p>
        </w:tc>
      </w:tr>
      <w:tr w:rsidR="00390E10" w:rsidRPr="009A65B1" w14:paraId="37F327B5" w14:textId="77777777" w:rsidTr="656A4760">
        <w:trPr>
          <w:trHeight w:val="414"/>
        </w:trPr>
        <w:tc>
          <w:tcPr>
            <w:tcW w:w="5665" w:type="dxa"/>
          </w:tcPr>
          <w:p w14:paraId="766CD096" w14:textId="160A6B81" w:rsidR="00964234" w:rsidRDefault="00E9272F" w:rsidP="7AF91D8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Is this placement </w:t>
            </w:r>
            <w:r w:rsidR="00845971">
              <w:rPr>
                <w:rFonts w:eastAsia="Times New Roman" w:cs="Arial"/>
              </w:rPr>
              <w:t>a</w:t>
            </w:r>
            <w:r w:rsidR="00787D2F">
              <w:rPr>
                <w:rFonts w:eastAsia="Times New Roman" w:cs="Arial"/>
              </w:rPr>
              <w:t xml:space="preserve"> KSS</w:t>
            </w:r>
            <w:r w:rsidR="00C81573">
              <w:rPr>
                <w:rFonts w:eastAsia="Times New Roman" w:cs="Arial"/>
              </w:rPr>
              <w:t xml:space="preserve"> Primary Care </w:t>
            </w:r>
            <w:r w:rsidR="00845971">
              <w:rPr>
                <w:rFonts w:eastAsia="Times New Roman" w:cs="Arial"/>
              </w:rPr>
              <w:t>approved Clinical Learning Envi</w:t>
            </w:r>
            <w:r w:rsidR="00DB1FAA">
              <w:rPr>
                <w:rFonts w:eastAsia="Times New Roman" w:cs="Arial"/>
              </w:rPr>
              <w:t>ronment (CLE)</w:t>
            </w:r>
            <w:r w:rsidR="00210473">
              <w:rPr>
                <w:rFonts w:eastAsia="Times New Roman" w:cs="Arial"/>
              </w:rPr>
              <w:t>?</w:t>
            </w:r>
            <w:r w:rsidR="00DB1FAA">
              <w:rPr>
                <w:rFonts w:eastAsia="Times New Roman" w:cs="Arial"/>
              </w:rPr>
              <w:t xml:space="preserve"> </w:t>
            </w:r>
          </w:p>
        </w:tc>
        <w:tc>
          <w:tcPr>
            <w:tcW w:w="4253" w:type="dxa"/>
          </w:tcPr>
          <w:p w14:paraId="478AEEAC" w14:textId="4CEE80CE" w:rsidR="00964234" w:rsidRPr="009A65B1" w:rsidRDefault="00D7333F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Yes/No </w:t>
            </w:r>
          </w:p>
        </w:tc>
      </w:tr>
      <w:tr w:rsidR="00652A5F" w:rsidRPr="009A65B1" w14:paraId="434649A8" w14:textId="77777777" w:rsidTr="656A4760">
        <w:trPr>
          <w:trHeight w:val="414"/>
        </w:trPr>
        <w:tc>
          <w:tcPr>
            <w:tcW w:w="5665" w:type="dxa"/>
          </w:tcPr>
          <w:p w14:paraId="7FB6F738" w14:textId="55708D7D" w:rsidR="00652A5F" w:rsidRDefault="00652A5F" w:rsidP="7AF91D8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If no – please complete a </w:t>
            </w:r>
            <w:hyperlink r:id="rId11" w:history="1">
              <w:r w:rsidRPr="008C4141">
                <w:rPr>
                  <w:rStyle w:val="Hyperlink"/>
                  <w:rFonts w:eastAsia="Times New Roman" w:cs="Arial"/>
                </w:rPr>
                <w:t>CLE approval form</w:t>
              </w:r>
            </w:hyperlink>
          </w:p>
        </w:tc>
        <w:tc>
          <w:tcPr>
            <w:tcW w:w="4253" w:type="dxa"/>
          </w:tcPr>
          <w:p w14:paraId="293722FF" w14:textId="77777777" w:rsidR="00652A5F" w:rsidRDefault="00652A5F">
            <w:pPr>
              <w:rPr>
                <w:rFonts w:eastAsia="Times New Roman" w:cs="Arial"/>
                <w:bCs/>
              </w:rPr>
            </w:pPr>
          </w:p>
        </w:tc>
      </w:tr>
      <w:tr w:rsidR="00390E10" w:rsidRPr="009A65B1" w14:paraId="1BAB2988" w14:textId="77777777" w:rsidTr="656A4760">
        <w:trPr>
          <w:trHeight w:val="414"/>
        </w:trPr>
        <w:tc>
          <w:tcPr>
            <w:tcW w:w="5665" w:type="dxa"/>
          </w:tcPr>
          <w:p w14:paraId="49AFDCDC" w14:textId="02EA44E1" w:rsidR="005B3319" w:rsidRPr="0019575C" w:rsidRDefault="005B3319">
            <w:pPr>
              <w:rPr>
                <w:rFonts w:eastAsia="Times New Roman" w:cs="Arial"/>
              </w:rPr>
            </w:pPr>
            <w:r w:rsidRPr="3F362B6C">
              <w:rPr>
                <w:rFonts w:eastAsia="Times New Roman" w:cs="Arial"/>
              </w:rPr>
              <w:t xml:space="preserve">Name of </w:t>
            </w:r>
            <w:r w:rsidR="002338E7" w:rsidRPr="3F362B6C">
              <w:rPr>
                <w:rFonts w:eastAsia="Times New Roman" w:cs="Arial"/>
              </w:rPr>
              <w:t xml:space="preserve">lead </w:t>
            </w:r>
            <w:r w:rsidR="00A85196">
              <w:rPr>
                <w:rFonts w:eastAsia="Times New Roman" w:cs="Arial"/>
              </w:rPr>
              <w:t>p</w:t>
            </w:r>
            <w:r w:rsidR="00FC4C35" w:rsidRPr="3F362B6C">
              <w:rPr>
                <w:rFonts w:eastAsia="Times New Roman" w:cs="Arial"/>
              </w:rPr>
              <w:t xml:space="preserve">lacement </w:t>
            </w:r>
            <w:r w:rsidR="00415C1F">
              <w:rPr>
                <w:rFonts w:eastAsia="Times New Roman" w:cs="Arial"/>
              </w:rPr>
              <w:t>c</w:t>
            </w:r>
            <w:r w:rsidRPr="3F362B6C">
              <w:rPr>
                <w:rFonts w:eastAsia="Times New Roman" w:cs="Arial"/>
              </w:rPr>
              <w:t xml:space="preserve">linical </w:t>
            </w:r>
            <w:r w:rsidR="00415C1F">
              <w:rPr>
                <w:rFonts w:eastAsia="Times New Roman" w:cs="Arial"/>
              </w:rPr>
              <w:t>s</w:t>
            </w:r>
            <w:r w:rsidRPr="3F362B6C">
              <w:rPr>
                <w:rFonts w:eastAsia="Times New Roman" w:cs="Arial"/>
              </w:rPr>
              <w:t>upervisor</w:t>
            </w:r>
            <w:r w:rsidR="5FBABE9B" w:rsidRPr="3F362B6C">
              <w:rPr>
                <w:rFonts w:eastAsia="Times New Roman" w:cs="Arial"/>
              </w:rPr>
              <w:t>/</w:t>
            </w:r>
            <w:r w:rsidR="00415C1F">
              <w:rPr>
                <w:rFonts w:eastAsia="Times New Roman" w:cs="Arial"/>
              </w:rPr>
              <w:t>e</w:t>
            </w:r>
            <w:r w:rsidR="5FBABE9B" w:rsidRPr="3F362B6C">
              <w:rPr>
                <w:rFonts w:eastAsia="Times New Roman" w:cs="Arial"/>
              </w:rPr>
              <w:t xml:space="preserve">ducational </w:t>
            </w:r>
            <w:r w:rsidR="00415C1F">
              <w:rPr>
                <w:rFonts w:eastAsia="Times New Roman" w:cs="Arial"/>
              </w:rPr>
              <w:t>s</w:t>
            </w:r>
            <w:r w:rsidR="5FBABE9B" w:rsidRPr="3F362B6C">
              <w:rPr>
                <w:rFonts w:eastAsia="Times New Roman" w:cs="Arial"/>
              </w:rPr>
              <w:t>upervisor</w:t>
            </w:r>
            <w:r w:rsidRPr="3F362B6C">
              <w:rPr>
                <w:rFonts w:eastAsia="Times New Roman" w:cs="Arial"/>
              </w:rPr>
              <w:t xml:space="preserve">: </w:t>
            </w:r>
          </w:p>
        </w:tc>
        <w:tc>
          <w:tcPr>
            <w:tcW w:w="4253" w:type="dxa"/>
          </w:tcPr>
          <w:p w14:paraId="7AB8B957" w14:textId="2E39A179" w:rsidR="005B3319" w:rsidRPr="009A65B1" w:rsidRDefault="005B3319">
            <w:pPr>
              <w:rPr>
                <w:rFonts w:eastAsia="Times New Roman" w:cs="Arial"/>
                <w:bCs/>
              </w:rPr>
            </w:pPr>
          </w:p>
        </w:tc>
      </w:tr>
      <w:tr w:rsidR="00390E10" w:rsidRPr="009A65B1" w14:paraId="67D19DF2" w14:textId="77777777" w:rsidTr="656A4760">
        <w:trPr>
          <w:trHeight w:val="278"/>
        </w:trPr>
        <w:tc>
          <w:tcPr>
            <w:tcW w:w="5665" w:type="dxa"/>
          </w:tcPr>
          <w:p w14:paraId="106501AE" w14:textId="2E36967A" w:rsidR="005B3319" w:rsidRPr="009A65B1" w:rsidRDefault="778ED7AC" w:rsidP="656A4760">
            <w:pPr>
              <w:spacing w:line="259" w:lineRule="auto"/>
            </w:pPr>
            <w:r w:rsidRPr="052B87D0">
              <w:rPr>
                <w:rFonts w:eastAsia="Times New Roman" w:cs="Arial"/>
              </w:rPr>
              <w:t xml:space="preserve">Is the </w:t>
            </w:r>
            <w:r w:rsidR="00B361E0">
              <w:rPr>
                <w:rFonts w:eastAsia="Times New Roman" w:cs="Arial"/>
              </w:rPr>
              <w:t>supervisor already KSS approved</w:t>
            </w:r>
            <w:r w:rsidR="00D53CED">
              <w:rPr>
                <w:rFonts w:eastAsia="Times New Roman" w:cs="Arial"/>
              </w:rPr>
              <w:t>?</w:t>
            </w:r>
            <w:r w:rsidRPr="052B87D0">
              <w:rPr>
                <w:rFonts w:eastAsia="Times New Roman" w:cs="Arial"/>
              </w:rPr>
              <w:t xml:space="preserve"> </w:t>
            </w:r>
          </w:p>
        </w:tc>
        <w:tc>
          <w:tcPr>
            <w:tcW w:w="4253" w:type="dxa"/>
          </w:tcPr>
          <w:p w14:paraId="0DFE1754" w14:textId="335B5233" w:rsidR="005B3319" w:rsidRPr="00557EC9" w:rsidRDefault="00D53CED" w:rsidP="00557EC9">
            <w:r>
              <w:t>Yes/No</w:t>
            </w:r>
          </w:p>
        </w:tc>
      </w:tr>
      <w:tr w:rsidR="00390E10" w14:paraId="36E1EE11" w14:textId="77777777" w:rsidTr="052B87D0">
        <w:trPr>
          <w:trHeight w:val="278"/>
        </w:trPr>
        <w:tc>
          <w:tcPr>
            <w:tcW w:w="5665" w:type="dxa"/>
          </w:tcPr>
          <w:p w14:paraId="7EB9BD7C" w14:textId="4623CA17" w:rsidR="12BF8706" w:rsidRDefault="12BF8706" w:rsidP="052B87D0">
            <w:pPr>
              <w:spacing w:line="259" w:lineRule="auto"/>
              <w:rPr>
                <w:rFonts w:eastAsia="Times New Roman" w:cs="Arial"/>
              </w:rPr>
            </w:pPr>
            <w:r w:rsidRPr="052B87D0">
              <w:rPr>
                <w:rFonts w:eastAsia="Times New Roman" w:cs="Arial"/>
              </w:rPr>
              <w:t xml:space="preserve">If </w:t>
            </w:r>
            <w:r w:rsidR="044D1592" w:rsidRPr="28F2D3A2">
              <w:rPr>
                <w:rFonts w:eastAsia="Times New Roman" w:cs="Arial"/>
              </w:rPr>
              <w:t>y</w:t>
            </w:r>
            <w:r w:rsidR="00A80AE9" w:rsidRPr="28F2D3A2">
              <w:rPr>
                <w:rFonts w:eastAsia="Times New Roman" w:cs="Arial"/>
              </w:rPr>
              <w:t>es</w:t>
            </w:r>
            <w:r w:rsidR="00A80AE9">
              <w:rPr>
                <w:rFonts w:eastAsia="Times New Roman" w:cs="Arial"/>
              </w:rPr>
              <w:t xml:space="preserve"> – and is </w:t>
            </w:r>
            <w:r w:rsidRPr="052B87D0">
              <w:rPr>
                <w:rFonts w:eastAsia="Times New Roman" w:cs="Arial"/>
              </w:rPr>
              <w:t xml:space="preserve">approved to </w:t>
            </w:r>
            <w:r w:rsidR="007A143A">
              <w:rPr>
                <w:rFonts w:eastAsia="Times New Roman" w:cs="Arial"/>
              </w:rPr>
              <w:t>supervise</w:t>
            </w:r>
            <w:r w:rsidRPr="052B87D0">
              <w:rPr>
                <w:rFonts w:eastAsia="Times New Roman" w:cs="Arial"/>
              </w:rPr>
              <w:t xml:space="preserve"> in another organisation, please complete this </w:t>
            </w:r>
            <w:hyperlink r:id="rId12">
              <w:r w:rsidR="0019575C" w:rsidRPr="052B87D0">
                <w:rPr>
                  <w:rStyle w:val="Hyperlink"/>
                  <w:rFonts w:eastAsia="Times New Roman" w:cs="Arial"/>
                </w:rPr>
                <w:t>GP Supervisor Accreditation - Short Form.</w:t>
              </w:r>
            </w:hyperlink>
            <w:r w:rsidR="00081222">
              <w:rPr>
                <w:rFonts w:eastAsia="Times New Roman" w:cs="Arial"/>
              </w:rPr>
              <w:t xml:space="preserve">to </w:t>
            </w:r>
            <w:r w:rsidR="00333814">
              <w:rPr>
                <w:rFonts w:eastAsia="Times New Roman" w:cs="Arial"/>
              </w:rPr>
              <w:t xml:space="preserve">add </w:t>
            </w:r>
            <w:r w:rsidR="007A143A">
              <w:rPr>
                <w:rFonts w:eastAsia="Times New Roman" w:cs="Arial"/>
              </w:rPr>
              <w:t>a new site</w:t>
            </w:r>
            <w:r w:rsidR="00333814">
              <w:rPr>
                <w:rFonts w:eastAsia="Times New Roman" w:cs="Arial"/>
              </w:rPr>
              <w:t xml:space="preserve"> to your approvals</w:t>
            </w:r>
          </w:p>
        </w:tc>
        <w:tc>
          <w:tcPr>
            <w:tcW w:w="4253" w:type="dxa"/>
          </w:tcPr>
          <w:p w14:paraId="397E81F0" w14:textId="17EEED4F" w:rsidR="052B87D0" w:rsidRDefault="052B87D0" w:rsidP="052B87D0"/>
        </w:tc>
      </w:tr>
      <w:tr w:rsidR="00390E10" w14:paraId="5105AB0B" w14:textId="77777777" w:rsidTr="052B87D0">
        <w:trPr>
          <w:trHeight w:val="503"/>
        </w:trPr>
        <w:tc>
          <w:tcPr>
            <w:tcW w:w="5665" w:type="dxa"/>
          </w:tcPr>
          <w:p w14:paraId="58611A99" w14:textId="76CC3EA3" w:rsidR="42D690AD" w:rsidRDefault="42D690AD" w:rsidP="6C5FCEAE">
            <w:pPr>
              <w:rPr>
                <w:rFonts w:eastAsia="Times New Roman" w:cs="Arial"/>
              </w:rPr>
            </w:pPr>
            <w:r w:rsidRPr="052B87D0">
              <w:rPr>
                <w:rFonts w:eastAsia="Times New Roman" w:cs="Arial"/>
              </w:rPr>
              <w:t xml:space="preserve">If </w:t>
            </w:r>
            <w:r w:rsidR="00A80AE9">
              <w:rPr>
                <w:rFonts w:eastAsia="Times New Roman" w:cs="Arial"/>
              </w:rPr>
              <w:t xml:space="preserve">No – and </w:t>
            </w:r>
            <w:r w:rsidRPr="052B87D0">
              <w:rPr>
                <w:rFonts w:eastAsia="Times New Roman" w:cs="Arial"/>
              </w:rPr>
              <w:t xml:space="preserve">not already a KSS </w:t>
            </w:r>
            <w:r w:rsidR="4427D9D6" w:rsidRPr="052B87D0">
              <w:rPr>
                <w:rFonts w:eastAsia="Times New Roman" w:cs="Arial"/>
              </w:rPr>
              <w:t>approved educator</w:t>
            </w:r>
            <w:r w:rsidR="3048E990" w:rsidRPr="6FCE28A8">
              <w:rPr>
                <w:rFonts w:eastAsia="Times New Roman" w:cs="Arial"/>
              </w:rPr>
              <w:t>,</w:t>
            </w:r>
            <w:r w:rsidRPr="052B87D0">
              <w:rPr>
                <w:rFonts w:eastAsia="Times New Roman" w:cs="Arial"/>
              </w:rPr>
              <w:t xml:space="preserve"> then a </w:t>
            </w:r>
            <w:hyperlink r:id="rId13">
              <w:r w:rsidR="007B0A3F">
                <w:rPr>
                  <w:rStyle w:val="Hyperlink"/>
                  <w:rFonts w:eastAsia="Times New Roman" w:cs="Arial"/>
                </w:rPr>
                <w:t>full GP Supervisor Accreditation</w:t>
              </w:r>
            </w:hyperlink>
            <w:r w:rsidRPr="052B87D0">
              <w:rPr>
                <w:rFonts w:eastAsia="Times New Roman" w:cs="Arial"/>
              </w:rPr>
              <w:t xml:space="preserve"> for this placement will be required.</w:t>
            </w:r>
          </w:p>
        </w:tc>
        <w:tc>
          <w:tcPr>
            <w:tcW w:w="4253" w:type="dxa"/>
          </w:tcPr>
          <w:p w14:paraId="3996900E" w14:textId="06368739" w:rsidR="6C5FCEAE" w:rsidRDefault="6C5FCEAE" w:rsidP="6C5FCEAE">
            <w:pPr>
              <w:rPr>
                <w:rFonts w:eastAsia="Times New Roman" w:cs="Arial"/>
              </w:rPr>
            </w:pPr>
          </w:p>
        </w:tc>
      </w:tr>
      <w:tr w:rsidR="00390E10" w:rsidRPr="009A65B1" w14:paraId="33EC70D7" w14:textId="77777777" w:rsidTr="656A4760">
        <w:trPr>
          <w:trHeight w:val="503"/>
        </w:trPr>
        <w:tc>
          <w:tcPr>
            <w:tcW w:w="5665" w:type="dxa"/>
          </w:tcPr>
          <w:p w14:paraId="3B91FF40" w14:textId="4418B8DC" w:rsidR="005B3319" w:rsidRDefault="005B3319" w:rsidP="7AF91D8F">
            <w:pPr>
              <w:rPr>
                <w:rFonts w:eastAsia="Times New Roman" w:cs="Arial"/>
              </w:rPr>
            </w:pPr>
            <w:r w:rsidRPr="7AF91D8F">
              <w:rPr>
                <w:rFonts w:eastAsia="Times New Roman" w:cs="Arial"/>
              </w:rPr>
              <w:t xml:space="preserve">What is the intended start date </w:t>
            </w:r>
            <w:r w:rsidR="0017610F">
              <w:rPr>
                <w:rFonts w:eastAsia="Times New Roman" w:cs="Arial"/>
              </w:rPr>
              <w:t>for</w:t>
            </w:r>
            <w:r w:rsidRPr="7AF91D8F">
              <w:rPr>
                <w:rFonts w:eastAsia="Times New Roman" w:cs="Arial"/>
              </w:rPr>
              <w:t xml:space="preserve"> this </w:t>
            </w:r>
            <w:r w:rsidR="008F7F00">
              <w:rPr>
                <w:rFonts w:eastAsia="Times New Roman" w:cs="Arial"/>
              </w:rPr>
              <w:t>post</w:t>
            </w:r>
            <w:r w:rsidRPr="7AF91D8F">
              <w:rPr>
                <w:rFonts w:eastAsia="Times New Roman" w:cs="Arial"/>
              </w:rPr>
              <w:t xml:space="preserve">? </w:t>
            </w:r>
          </w:p>
          <w:p w14:paraId="6AFA14D6" w14:textId="77777777" w:rsidR="005B3319" w:rsidRDefault="005B3319">
            <w:pPr>
              <w:rPr>
                <w:rFonts w:eastAsia="Times New Roman" w:cs="Arial"/>
                <w:bCs/>
              </w:rPr>
            </w:pPr>
          </w:p>
        </w:tc>
        <w:tc>
          <w:tcPr>
            <w:tcW w:w="4253" w:type="dxa"/>
          </w:tcPr>
          <w:p w14:paraId="16FE46BD" w14:textId="23CCB135" w:rsidR="005B3319" w:rsidRPr="009A65B1" w:rsidRDefault="005B3319">
            <w:pPr>
              <w:rPr>
                <w:rFonts w:eastAsia="Times New Roman" w:cs="Arial"/>
                <w:bCs/>
              </w:rPr>
            </w:pPr>
          </w:p>
        </w:tc>
      </w:tr>
      <w:tr w:rsidR="006F5303" w14:paraId="3F5FED37" w14:textId="77777777" w:rsidTr="00F64F4A">
        <w:trPr>
          <w:trHeight w:val="527"/>
        </w:trPr>
        <w:tc>
          <w:tcPr>
            <w:tcW w:w="5665" w:type="dxa"/>
          </w:tcPr>
          <w:p w14:paraId="73CACC96" w14:textId="2C198EE4" w:rsidR="08547391" w:rsidRDefault="08547391" w:rsidP="6B802AFF">
            <w:pPr>
              <w:rPr>
                <w:rFonts w:eastAsia="Times New Roman" w:cs="Arial"/>
              </w:rPr>
            </w:pPr>
            <w:r w:rsidRPr="3F362B6C">
              <w:rPr>
                <w:rFonts w:eastAsia="Times New Roman" w:cs="Arial"/>
              </w:rPr>
              <w:t>GP</w:t>
            </w:r>
            <w:r w:rsidR="61F75B3C" w:rsidRPr="3F362B6C">
              <w:rPr>
                <w:rFonts w:eastAsia="Times New Roman" w:cs="Arial"/>
              </w:rPr>
              <w:t xml:space="preserve"> </w:t>
            </w:r>
            <w:r w:rsidR="009B4F46">
              <w:rPr>
                <w:rFonts w:eastAsia="Times New Roman" w:cs="Arial"/>
              </w:rPr>
              <w:t>Specialty</w:t>
            </w:r>
            <w:r w:rsidRPr="3F362B6C">
              <w:rPr>
                <w:rFonts w:eastAsia="Times New Roman" w:cs="Arial"/>
              </w:rPr>
              <w:t xml:space="preserve"> Training Year</w:t>
            </w:r>
            <w:r w:rsidR="580956A7" w:rsidRPr="3F362B6C">
              <w:rPr>
                <w:rFonts w:eastAsia="Times New Roman" w:cs="Arial"/>
              </w:rPr>
              <w:t>/Years</w:t>
            </w:r>
            <w:r w:rsidR="73082876" w:rsidRPr="3F362B6C">
              <w:rPr>
                <w:rFonts w:eastAsia="Times New Roman" w:cs="Arial"/>
              </w:rPr>
              <w:t>:</w:t>
            </w:r>
          </w:p>
        </w:tc>
        <w:tc>
          <w:tcPr>
            <w:tcW w:w="4253" w:type="dxa"/>
          </w:tcPr>
          <w:p w14:paraId="1ECC374A" w14:textId="58234180" w:rsidR="6B802AFF" w:rsidRDefault="6B802AFF" w:rsidP="6B802AFF">
            <w:pPr>
              <w:rPr>
                <w:rFonts w:eastAsia="Times New Roman" w:cs="Arial"/>
              </w:rPr>
            </w:pPr>
          </w:p>
        </w:tc>
      </w:tr>
      <w:tr w:rsidR="00390E10" w14:paraId="431C4D82" w14:textId="77777777" w:rsidTr="656A4760">
        <w:trPr>
          <w:trHeight w:val="503"/>
        </w:trPr>
        <w:tc>
          <w:tcPr>
            <w:tcW w:w="5665" w:type="dxa"/>
          </w:tcPr>
          <w:p w14:paraId="3F5CB208" w14:textId="0DBC47C9" w:rsidR="36C7D60C" w:rsidRDefault="36C7D60C" w:rsidP="3F362B6C">
            <w:pPr>
              <w:rPr>
                <w:rFonts w:asciiTheme="majorHAnsi" w:eastAsiaTheme="majorEastAsia" w:hAnsiTheme="majorHAnsi" w:cstheme="majorBidi"/>
                <w:color w:val="000000"/>
              </w:rPr>
            </w:pPr>
            <w:r w:rsidRPr="3F362B6C">
              <w:rPr>
                <w:rFonts w:asciiTheme="majorHAnsi" w:eastAsiaTheme="majorEastAsia" w:hAnsiTheme="majorHAnsi" w:cstheme="majorBidi"/>
                <w:color w:val="000000"/>
              </w:rPr>
              <w:t xml:space="preserve">How </w:t>
            </w:r>
            <w:r w:rsidR="62FBA715" w:rsidRPr="3F362B6C">
              <w:rPr>
                <w:rFonts w:asciiTheme="majorHAnsi" w:eastAsiaTheme="majorEastAsia" w:hAnsiTheme="majorHAnsi" w:cstheme="majorBidi"/>
                <w:color w:val="000000"/>
              </w:rPr>
              <w:t>will</w:t>
            </w:r>
            <w:r w:rsidRPr="3F362B6C">
              <w:rPr>
                <w:rFonts w:asciiTheme="majorHAnsi" w:eastAsiaTheme="majorEastAsia" w:hAnsiTheme="majorHAnsi" w:cstheme="majorBidi"/>
                <w:color w:val="000000"/>
              </w:rPr>
              <w:t xml:space="preserve"> </w:t>
            </w:r>
            <w:r w:rsidR="24A55142" w:rsidRPr="3F362B6C">
              <w:rPr>
                <w:rFonts w:asciiTheme="majorHAnsi" w:eastAsiaTheme="majorEastAsia" w:hAnsiTheme="majorHAnsi" w:cstheme="majorBidi"/>
                <w:color w:val="000000"/>
              </w:rPr>
              <w:t xml:space="preserve">feedback </w:t>
            </w:r>
            <w:r w:rsidR="00E66D9D" w:rsidRPr="3F362B6C">
              <w:rPr>
                <w:rFonts w:asciiTheme="majorHAnsi" w:eastAsiaTheme="majorEastAsia" w:hAnsiTheme="majorHAnsi" w:cstheme="majorBidi"/>
                <w:color w:val="000000"/>
              </w:rPr>
              <w:t>be</w:t>
            </w:r>
            <w:r w:rsidR="24A55142" w:rsidRPr="3F362B6C">
              <w:rPr>
                <w:rFonts w:asciiTheme="majorHAnsi" w:eastAsiaTheme="majorEastAsia" w:hAnsiTheme="majorHAnsi" w:cstheme="majorBidi"/>
                <w:color w:val="000000"/>
              </w:rPr>
              <w:t xml:space="preserve"> collated from th</w:t>
            </w:r>
            <w:r w:rsidR="007326DD">
              <w:rPr>
                <w:rFonts w:asciiTheme="majorHAnsi" w:eastAsiaTheme="majorEastAsia" w:hAnsiTheme="majorHAnsi" w:cstheme="majorBidi"/>
                <w:color w:val="000000"/>
              </w:rPr>
              <w:t>is placement</w:t>
            </w:r>
            <w:r w:rsidR="36FEBF39" w:rsidRPr="3F362B6C">
              <w:rPr>
                <w:rFonts w:asciiTheme="majorHAnsi" w:eastAsiaTheme="majorEastAsia" w:hAnsiTheme="majorHAnsi" w:cstheme="majorBidi"/>
                <w:color w:val="000000"/>
              </w:rPr>
              <w:t>?</w:t>
            </w:r>
          </w:p>
        </w:tc>
        <w:tc>
          <w:tcPr>
            <w:tcW w:w="4253" w:type="dxa"/>
          </w:tcPr>
          <w:p w14:paraId="366C33FC" w14:textId="641D6AD8" w:rsidR="735C2539" w:rsidRDefault="735C2539" w:rsidP="735C2539">
            <w:pPr>
              <w:rPr>
                <w:rFonts w:eastAsia="Times New Roman" w:cs="Arial"/>
              </w:rPr>
            </w:pPr>
          </w:p>
        </w:tc>
      </w:tr>
      <w:tr w:rsidR="005327DB" w:rsidRPr="009A65B1" w14:paraId="6EE4C8DD" w14:textId="77777777" w:rsidTr="656A4760">
        <w:tc>
          <w:tcPr>
            <w:tcW w:w="9918" w:type="dxa"/>
            <w:gridSpan w:val="2"/>
          </w:tcPr>
          <w:p w14:paraId="75C3AD85" w14:textId="2B40F77C" w:rsidR="00CB1494" w:rsidRPr="009A65B1" w:rsidRDefault="005B3319" w:rsidP="009349D7">
            <w:pPr>
              <w:jc w:val="both"/>
              <w:rPr>
                <w:rFonts w:eastAsia="Times New Roman" w:cs="Arial"/>
                <w:bCs/>
              </w:rPr>
            </w:pPr>
            <w:r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Education:</w:t>
            </w:r>
            <w:r w:rsidR="00C1703D"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</w:t>
            </w:r>
            <w:r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Please provide evidence of how the placement is mapped to the RCGP curriculum and the learning this will provide. </w:t>
            </w:r>
          </w:p>
        </w:tc>
      </w:tr>
      <w:tr w:rsidR="005327DB" w:rsidRPr="009A65B1" w14:paraId="14CAF69D" w14:textId="77777777" w:rsidTr="656A4760">
        <w:tc>
          <w:tcPr>
            <w:tcW w:w="9918" w:type="dxa"/>
            <w:gridSpan w:val="2"/>
          </w:tcPr>
          <w:p w14:paraId="59FAC8BC" w14:textId="77777777" w:rsidR="005B3319" w:rsidRDefault="005B3319">
            <w:pPr>
              <w:jc w:val="both"/>
              <w:rPr>
                <w:rFonts w:eastAsia="Times New Roman" w:cs="Arial"/>
                <w:bCs/>
              </w:rPr>
            </w:pPr>
            <w:r w:rsidRPr="3F362B6C">
              <w:rPr>
                <w:rFonts w:eastAsia="Times New Roman" w:cs="Arial"/>
              </w:rPr>
              <w:t xml:space="preserve">RCGP Curriculum Topics: </w:t>
            </w:r>
          </w:p>
          <w:p w14:paraId="1148E1C5" w14:textId="77777777" w:rsidR="00665AF7" w:rsidRDefault="00665AF7">
            <w:pPr>
              <w:jc w:val="both"/>
              <w:rPr>
                <w:rFonts w:eastAsia="Times New Roman" w:cs="Arial"/>
                <w:bCs/>
              </w:rPr>
            </w:pPr>
          </w:p>
          <w:p w14:paraId="7FF9B597" w14:textId="77777777" w:rsidR="00665AF7" w:rsidRDefault="00665AF7">
            <w:pPr>
              <w:jc w:val="both"/>
              <w:rPr>
                <w:rFonts w:eastAsia="Times New Roman" w:cs="Arial"/>
                <w:bCs/>
              </w:rPr>
            </w:pPr>
          </w:p>
          <w:p w14:paraId="2396542E" w14:textId="77777777" w:rsidR="00665AF7" w:rsidRDefault="00665AF7">
            <w:pPr>
              <w:jc w:val="both"/>
              <w:rPr>
                <w:rFonts w:eastAsia="Times New Roman" w:cs="Arial"/>
                <w:bCs/>
              </w:rPr>
            </w:pPr>
          </w:p>
          <w:p w14:paraId="04F3B748" w14:textId="29B86F66" w:rsidR="00665AF7" w:rsidRPr="009A65B1" w:rsidRDefault="00665AF7">
            <w:pPr>
              <w:jc w:val="both"/>
              <w:rPr>
                <w:rFonts w:eastAsia="Times New Roman" w:cs="Arial"/>
                <w:bCs/>
              </w:rPr>
            </w:pPr>
          </w:p>
        </w:tc>
      </w:tr>
      <w:tr w:rsidR="005327DB" w:rsidRPr="009A65B1" w14:paraId="7CDC3149" w14:textId="77777777" w:rsidTr="656A4760">
        <w:tc>
          <w:tcPr>
            <w:tcW w:w="9918" w:type="dxa"/>
            <w:gridSpan w:val="2"/>
          </w:tcPr>
          <w:p w14:paraId="235AA9E3" w14:textId="5FB46C04" w:rsidR="00665AF7" w:rsidRDefault="009349D7" w:rsidP="3F362B6C">
            <w:pPr>
              <w:jc w:val="both"/>
              <w:rPr>
                <w:rFonts w:eastAsia="Times New Roman" w:cs="Arial"/>
              </w:rPr>
            </w:pPr>
            <w:r w:rsidRPr="3F362B6C">
              <w:rPr>
                <w:rFonts w:eastAsia="Times New Roman" w:cs="Arial"/>
              </w:rPr>
              <w:t xml:space="preserve">Objectives and </w:t>
            </w:r>
            <w:r w:rsidR="00665AF7" w:rsidRPr="3F362B6C">
              <w:rPr>
                <w:rFonts w:eastAsia="Times New Roman" w:cs="Arial"/>
              </w:rPr>
              <w:t>l</w:t>
            </w:r>
            <w:r w:rsidR="005B3319" w:rsidRPr="3F362B6C">
              <w:rPr>
                <w:rFonts w:eastAsia="Times New Roman" w:cs="Arial"/>
              </w:rPr>
              <w:t>earning opportunities</w:t>
            </w:r>
            <w:r w:rsidR="00665AF7" w:rsidRPr="3F362B6C">
              <w:rPr>
                <w:rFonts w:eastAsia="Times New Roman" w:cs="Arial"/>
              </w:rPr>
              <w:t xml:space="preserve"> of </w:t>
            </w:r>
            <w:r w:rsidR="72EB37E9" w:rsidRPr="3F362B6C">
              <w:rPr>
                <w:rFonts w:eastAsia="Times New Roman" w:cs="Arial"/>
              </w:rPr>
              <w:t xml:space="preserve">Primary Care </w:t>
            </w:r>
            <w:r w:rsidR="0017610F">
              <w:rPr>
                <w:rFonts w:eastAsia="Times New Roman" w:cs="Arial"/>
              </w:rPr>
              <w:t>placement</w:t>
            </w:r>
            <w:r w:rsidR="001F4DCF">
              <w:rPr>
                <w:rFonts w:eastAsia="Times New Roman" w:cs="Arial"/>
              </w:rPr>
              <w:t xml:space="preserve"> (including supporting MRCGP attainment and </w:t>
            </w:r>
            <w:r w:rsidR="00A4353C">
              <w:rPr>
                <w:rFonts w:eastAsia="Times New Roman" w:cs="Arial"/>
              </w:rPr>
              <w:t xml:space="preserve">core </w:t>
            </w:r>
            <w:r w:rsidR="001F4DCF">
              <w:rPr>
                <w:rFonts w:eastAsia="Times New Roman" w:cs="Arial"/>
              </w:rPr>
              <w:t>Primary Care exposure)</w:t>
            </w:r>
            <w:r w:rsidR="00665AF7" w:rsidRPr="3F362B6C">
              <w:rPr>
                <w:rFonts w:eastAsia="Times New Roman" w:cs="Arial"/>
              </w:rPr>
              <w:t>:</w:t>
            </w:r>
          </w:p>
          <w:p w14:paraId="34B6DF29" w14:textId="77777777" w:rsidR="00665AF7" w:rsidRDefault="00665AF7">
            <w:pPr>
              <w:jc w:val="both"/>
              <w:rPr>
                <w:rFonts w:eastAsia="Times New Roman" w:cs="Arial"/>
                <w:bCs/>
              </w:rPr>
            </w:pPr>
          </w:p>
          <w:p w14:paraId="0C323306" w14:textId="7777777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</w:tr>
    </w:tbl>
    <w:p w14:paraId="7B869376" w14:textId="77777777" w:rsidR="00EB71CA" w:rsidRDefault="00EB71CA" w:rsidP="00291611">
      <w:pPr>
        <w:pStyle w:val="Heading3"/>
      </w:pPr>
    </w:p>
    <w:p w14:paraId="7929476E" w14:textId="77777777" w:rsidR="006F5303" w:rsidRPr="006F5303" w:rsidRDefault="006F5303" w:rsidP="006F5303"/>
    <w:p w14:paraId="5556FF41" w14:textId="09F0F228" w:rsidR="00491534" w:rsidRPr="00291611" w:rsidRDefault="005B3319" w:rsidP="00291611">
      <w:pPr>
        <w:pStyle w:val="Heading3"/>
      </w:pPr>
      <w:r w:rsidRPr="009A65B1">
        <w:t xml:space="preserve">Proposed </w:t>
      </w:r>
      <w:r w:rsidR="008A6107">
        <w:t xml:space="preserve">Primary </w:t>
      </w:r>
      <w:r w:rsidR="00291611">
        <w:t>C</w:t>
      </w:r>
      <w:r w:rsidR="008A6107">
        <w:t xml:space="preserve">are </w:t>
      </w:r>
      <w:r w:rsidR="00291611">
        <w:t>P</w:t>
      </w:r>
      <w:r w:rsidR="008A6107">
        <w:t>lacement</w:t>
      </w:r>
      <w:r w:rsidR="00291611">
        <w:t xml:space="preserve"> Timetable</w:t>
      </w:r>
    </w:p>
    <w:p w14:paraId="7F7007B1" w14:textId="7769C579" w:rsidR="00491534" w:rsidRDefault="00963482" w:rsidP="00CC5805">
      <w:r>
        <w:t xml:space="preserve">Please shade the cells in the timetable below or </w:t>
      </w:r>
      <w:r w:rsidR="00A718F8">
        <w:t>write PC or ES</w:t>
      </w:r>
    </w:p>
    <w:p w14:paraId="647E4529" w14:textId="77777777" w:rsidR="00A718F8" w:rsidRPr="00CC5805" w:rsidRDefault="00A718F8" w:rsidP="00CC58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</w:tblGrid>
      <w:tr w:rsidR="00390E10" w:rsidRPr="009A65B1" w14:paraId="6F603D78" w14:textId="77777777">
        <w:tc>
          <w:tcPr>
            <w:tcW w:w="1008" w:type="dxa"/>
            <w:shd w:val="clear" w:color="auto" w:fill="00B0F0"/>
          </w:tcPr>
          <w:p w14:paraId="0033571D" w14:textId="7777777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3780" w:type="dxa"/>
          </w:tcPr>
          <w:p w14:paraId="4CA19F11" w14:textId="644BE98D" w:rsidR="005B3319" w:rsidRPr="009A65B1" w:rsidRDefault="00160D9C">
            <w:pPr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Primary care placement</w:t>
            </w:r>
            <w:r w:rsidR="00390E10">
              <w:rPr>
                <w:rFonts w:eastAsia="Times New Roman" w:cs="Arial"/>
                <w:bCs/>
              </w:rPr>
              <w:t xml:space="preserve"> (PC)</w:t>
            </w:r>
          </w:p>
        </w:tc>
      </w:tr>
      <w:tr w:rsidR="00390E10" w:rsidRPr="009A65B1" w14:paraId="5A98FAE9" w14:textId="77777777">
        <w:tc>
          <w:tcPr>
            <w:tcW w:w="1008" w:type="dxa"/>
            <w:shd w:val="clear" w:color="auto" w:fill="FFFF00"/>
          </w:tcPr>
          <w:p w14:paraId="5A231B34" w14:textId="7777777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3780" w:type="dxa"/>
          </w:tcPr>
          <w:p w14:paraId="0FD7886A" w14:textId="15926845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Educational session</w:t>
            </w:r>
            <w:r w:rsidR="00390E10">
              <w:rPr>
                <w:rFonts w:eastAsia="Times New Roman" w:cs="Arial"/>
                <w:bCs/>
              </w:rPr>
              <w:t xml:space="preserve"> (ES)</w:t>
            </w:r>
          </w:p>
        </w:tc>
      </w:tr>
    </w:tbl>
    <w:p w14:paraId="39DEA386" w14:textId="77777777" w:rsidR="005B3319" w:rsidRPr="009A65B1" w:rsidRDefault="005B3319" w:rsidP="005B3319">
      <w:pPr>
        <w:jc w:val="both"/>
        <w:rPr>
          <w:rFonts w:eastAsia="Times New Roman" w:cs="Arial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50"/>
        <w:gridCol w:w="1503"/>
        <w:gridCol w:w="1503"/>
      </w:tblGrid>
      <w:tr w:rsidR="0050384F" w:rsidRPr="009A65B1" w14:paraId="5690BC16" w14:textId="77777777" w:rsidTr="007824C2">
        <w:trPr>
          <w:jc w:val="center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0E38" w14:textId="7777777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41123935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Monday</w:t>
            </w:r>
          </w:p>
        </w:tc>
        <w:tc>
          <w:tcPr>
            <w:tcW w:w="1503" w:type="dxa"/>
          </w:tcPr>
          <w:p w14:paraId="73298F4D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Tuesday</w:t>
            </w:r>
          </w:p>
        </w:tc>
        <w:tc>
          <w:tcPr>
            <w:tcW w:w="1503" w:type="dxa"/>
          </w:tcPr>
          <w:p w14:paraId="1C6B7024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Wednesday</w:t>
            </w:r>
          </w:p>
        </w:tc>
        <w:tc>
          <w:tcPr>
            <w:tcW w:w="1503" w:type="dxa"/>
          </w:tcPr>
          <w:p w14:paraId="60B9CF98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Thursday</w:t>
            </w:r>
          </w:p>
        </w:tc>
        <w:tc>
          <w:tcPr>
            <w:tcW w:w="1503" w:type="dxa"/>
          </w:tcPr>
          <w:p w14:paraId="535DF51A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Friday</w:t>
            </w:r>
          </w:p>
        </w:tc>
      </w:tr>
      <w:tr w:rsidR="0050384F" w:rsidRPr="009A65B1" w14:paraId="5D6005A8" w14:textId="77777777" w:rsidTr="007824C2">
        <w:trPr>
          <w:jc w:val="center"/>
        </w:trPr>
        <w:tc>
          <w:tcPr>
            <w:tcW w:w="1502" w:type="dxa"/>
            <w:tcBorders>
              <w:top w:val="single" w:sz="4" w:space="0" w:color="auto"/>
            </w:tcBorders>
          </w:tcPr>
          <w:p w14:paraId="098C8970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Morning</w:t>
            </w:r>
          </w:p>
        </w:tc>
        <w:tc>
          <w:tcPr>
            <w:tcW w:w="1502" w:type="dxa"/>
          </w:tcPr>
          <w:p w14:paraId="6F81414F" w14:textId="7E4D29F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  <w:p w14:paraId="4CB379AC" w14:textId="77777777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1C4F8CA2" w14:textId="0CF2B18B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32D2F1D4" w14:textId="035F7794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619416B9" w14:textId="14985588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0938A6B4" w14:textId="49BF1F74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</w:tr>
      <w:tr w:rsidR="0050384F" w:rsidRPr="009A65B1" w14:paraId="70821CED" w14:textId="77777777" w:rsidTr="007824C2">
        <w:trPr>
          <w:jc w:val="center"/>
        </w:trPr>
        <w:tc>
          <w:tcPr>
            <w:tcW w:w="1502" w:type="dxa"/>
          </w:tcPr>
          <w:p w14:paraId="47C5D5B2" w14:textId="77777777" w:rsidR="005B3319" w:rsidRPr="00291611" w:rsidRDefault="005B3319">
            <w:pPr>
              <w:jc w:val="both"/>
              <w:rPr>
                <w:rFonts w:eastAsia="Times New Roman" w:cs="Arial"/>
                <w:b/>
              </w:rPr>
            </w:pPr>
            <w:r w:rsidRPr="00291611">
              <w:rPr>
                <w:rFonts w:eastAsia="Times New Roman" w:cs="Arial"/>
                <w:b/>
              </w:rPr>
              <w:t>Afternoon</w:t>
            </w:r>
          </w:p>
        </w:tc>
        <w:tc>
          <w:tcPr>
            <w:tcW w:w="1502" w:type="dxa"/>
          </w:tcPr>
          <w:p w14:paraId="2CF1AF23" w14:textId="7B7BB073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3CD1980D" w14:textId="194FD658" w:rsidR="005B3319" w:rsidRDefault="005B3319">
            <w:pPr>
              <w:jc w:val="both"/>
              <w:rPr>
                <w:rFonts w:eastAsia="Times New Roman" w:cs="Arial"/>
                <w:bCs/>
              </w:rPr>
            </w:pPr>
          </w:p>
          <w:p w14:paraId="4ED89513" w14:textId="3C5D3D34" w:rsidR="004E425B" w:rsidRPr="009A65B1" w:rsidRDefault="004E425B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65DBDF0E" w14:textId="493FDD6B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3F08FE2B" w14:textId="51B2C763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</w:tcPr>
          <w:p w14:paraId="570B888B" w14:textId="14F34893" w:rsidR="005B3319" w:rsidRPr="009A65B1" w:rsidRDefault="005B3319">
            <w:pPr>
              <w:jc w:val="both"/>
              <w:rPr>
                <w:rFonts w:eastAsia="Times New Roman" w:cs="Arial"/>
                <w:bCs/>
              </w:rPr>
            </w:pPr>
          </w:p>
        </w:tc>
      </w:tr>
    </w:tbl>
    <w:p w14:paraId="4A9CA788" w14:textId="77777777" w:rsidR="005B3319" w:rsidRPr="009A65B1" w:rsidRDefault="005B3319" w:rsidP="005B3319">
      <w:pPr>
        <w:rPr>
          <w:rFonts w:cs="Arial"/>
          <w:bCs/>
        </w:rPr>
      </w:pPr>
    </w:p>
    <w:p w14:paraId="263C12F1" w14:textId="77777777" w:rsidR="009D1EFB" w:rsidRDefault="009D1EFB" w:rsidP="005B3319">
      <w:pPr>
        <w:rPr>
          <w:rFonts w:cs="Arial"/>
          <w:b/>
        </w:rPr>
      </w:pPr>
    </w:p>
    <w:p w14:paraId="76D3FAEC" w14:textId="38665C3C" w:rsidR="005B3319" w:rsidRPr="004C4ABF" w:rsidRDefault="005B3319" w:rsidP="005B3319">
      <w:pPr>
        <w:rPr>
          <w:rFonts w:cs="Arial"/>
          <w:b/>
        </w:rPr>
      </w:pPr>
      <w:r w:rsidRPr="004C4ABF">
        <w:rPr>
          <w:rFonts w:cs="Arial"/>
          <w:b/>
        </w:rPr>
        <w:t xml:space="preserve">Please submit the completed form to the relevant Patch Associate Dean for approval </w:t>
      </w:r>
    </w:p>
    <w:p w14:paraId="6810C6B1" w14:textId="77777777" w:rsidR="00FC4C35" w:rsidRPr="009A65B1" w:rsidRDefault="00FC4C35" w:rsidP="005B3319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551"/>
      </w:tblGrid>
      <w:tr w:rsidR="00390E10" w:rsidRPr="009A65B1" w14:paraId="7C6B2A88" w14:textId="77777777" w:rsidTr="007824C2">
        <w:tc>
          <w:tcPr>
            <w:tcW w:w="7083" w:type="dxa"/>
          </w:tcPr>
          <w:p w14:paraId="3D4E2CDD" w14:textId="77777777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Training Programme Director name</w:t>
            </w:r>
            <w:r w:rsidRPr="009A65B1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2551" w:type="dxa"/>
          </w:tcPr>
          <w:p w14:paraId="7B1C014F" w14:textId="378BF39C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390E10" w:rsidRPr="009A65B1" w14:paraId="6083416B" w14:textId="77777777" w:rsidTr="007824C2">
        <w:tc>
          <w:tcPr>
            <w:tcW w:w="7083" w:type="dxa"/>
          </w:tcPr>
          <w:p w14:paraId="364BA6E8" w14:textId="77777777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 submitted to Patch Associate Dean: </w:t>
            </w:r>
          </w:p>
        </w:tc>
        <w:tc>
          <w:tcPr>
            <w:tcW w:w="2551" w:type="dxa"/>
          </w:tcPr>
          <w:p w14:paraId="0F4EE3BB" w14:textId="4A3F1CE6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390E10" w:rsidRPr="009A65B1" w14:paraId="2E280C42" w14:textId="77777777" w:rsidTr="007824C2">
        <w:tc>
          <w:tcPr>
            <w:tcW w:w="7083" w:type="dxa"/>
          </w:tcPr>
          <w:p w14:paraId="26718076" w14:textId="77777777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Patch Associate Dean name: </w:t>
            </w:r>
          </w:p>
        </w:tc>
        <w:tc>
          <w:tcPr>
            <w:tcW w:w="2551" w:type="dxa"/>
          </w:tcPr>
          <w:p w14:paraId="75C553AD" w14:textId="11B16880" w:rsidR="005B3319" w:rsidRPr="009A65B1" w:rsidRDefault="005B3319">
            <w:pPr>
              <w:rPr>
                <w:rFonts w:cs="Arial"/>
                <w:bCs/>
              </w:rPr>
            </w:pPr>
          </w:p>
        </w:tc>
      </w:tr>
      <w:tr w:rsidR="00390E10" w:rsidRPr="009A65B1" w14:paraId="469C9CA8" w14:textId="77777777" w:rsidTr="007824C2">
        <w:tc>
          <w:tcPr>
            <w:tcW w:w="7083" w:type="dxa"/>
          </w:tcPr>
          <w:p w14:paraId="516B15EB" w14:textId="7952455D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approved by Patch Associate Dean</w:t>
            </w:r>
            <w:r w:rsidR="00821B24">
              <w:rPr>
                <w:rFonts w:cs="Arial"/>
                <w:bCs/>
              </w:rPr>
              <w:t xml:space="preserve"> (confi</w:t>
            </w:r>
            <w:r w:rsidR="003B6218">
              <w:rPr>
                <w:rFonts w:cs="Arial"/>
                <w:bCs/>
              </w:rPr>
              <w:t xml:space="preserve">rming discussion with </w:t>
            </w:r>
            <w:r w:rsidR="00583D3F">
              <w:rPr>
                <w:rFonts w:cs="Arial"/>
                <w:bCs/>
              </w:rPr>
              <w:t xml:space="preserve">KSS </w:t>
            </w:r>
            <w:r w:rsidR="003B6218">
              <w:rPr>
                <w:rFonts w:cs="Arial"/>
                <w:bCs/>
              </w:rPr>
              <w:t>GP H</w:t>
            </w:r>
            <w:r w:rsidR="00583D3F">
              <w:rPr>
                <w:rFonts w:cs="Arial"/>
                <w:bCs/>
              </w:rPr>
              <w:t xml:space="preserve">ead of </w:t>
            </w:r>
            <w:r w:rsidR="003B6218">
              <w:rPr>
                <w:rFonts w:cs="Arial"/>
                <w:bCs/>
              </w:rPr>
              <w:t>S</w:t>
            </w:r>
            <w:r w:rsidR="00583D3F">
              <w:rPr>
                <w:rFonts w:cs="Arial"/>
                <w:bCs/>
              </w:rPr>
              <w:t>chool</w:t>
            </w:r>
            <w:r w:rsidR="003B6218">
              <w:rPr>
                <w:rFonts w:cs="Arial"/>
                <w:bCs/>
              </w:rPr>
              <w:t xml:space="preserve"> and </w:t>
            </w:r>
            <w:r w:rsidR="008D42DA">
              <w:rPr>
                <w:rFonts w:cs="Arial"/>
                <w:bCs/>
              </w:rPr>
              <w:t>approval as a Primary Care Placement</w:t>
            </w:r>
            <w:r>
              <w:rPr>
                <w:rFonts w:cs="Arial"/>
                <w:bCs/>
              </w:rPr>
              <w:t xml:space="preserve">: </w:t>
            </w:r>
          </w:p>
        </w:tc>
        <w:tc>
          <w:tcPr>
            <w:tcW w:w="2551" w:type="dxa"/>
          </w:tcPr>
          <w:p w14:paraId="1434BF53" w14:textId="77777777" w:rsidR="005B3319" w:rsidRPr="009A65B1" w:rsidRDefault="005B3319">
            <w:pPr>
              <w:spacing w:line="360" w:lineRule="auto"/>
              <w:rPr>
                <w:rFonts w:cs="Arial"/>
                <w:bCs/>
              </w:rPr>
            </w:pPr>
          </w:p>
        </w:tc>
      </w:tr>
    </w:tbl>
    <w:p w14:paraId="0132BA24" w14:textId="77777777" w:rsidR="005B3319" w:rsidRPr="009A65B1" w:rsidRDefault="005B3319" w:rsidP="005B3319">
      <w:pPr>
        <w:rPr>
          <w:rFonts w:cs="Arial"/>
          <w:bCs/>
        </w:rPr>
      </w:pPr>
    </w:p>
    <w:p w14:paraId="121BBA24" w14:textId="621CC9BF" w:rsidR="005B3319" w:rsidRPr="00624FD7" w:rsidRDefault="005B3319" w:rsidP="005B3319">
      <w:pPr>
        <w:rPr>
          <w:rFonts w:cs="Arial"/>
          <w:sz w:val="20"/>
          <w:szCs w:val="20"/>
        </w:rPr>
      </w:pPr>
      <w:r w:rsidRPr="00624FD7">
        <w:rPr>
          <w:rFonts w:cs="Arial"/>
          <w:bCs/>
          <w:sz w:val="20"/>
          <w:szCs w:val="20"/>
        </w:rPr>
        <w:t xml:space="preserve">Please email completed and approved form to </w:t>
      </w:r>
      <w:r w:rsidR="00D5024B">
        <w:rPr>
          <w:rFonts w:cs="Arial"/>
          <w:bCs/>
          <w:sz w:val="20"/>
          <w:szCs w:val="20"/>
        </w:rPr>
        <w:t>KSS Primary Care</w:t>
      </w:r>
      <w:r w:rsidRPr="00624FD7">
        <w:rPr>
          <w:rFonts w:cs="Arial"/>
          <w:bCs/>
          <w:sz w:val="20"/>
          <w:szCs w:val="20"/>
        </w:rPr>
        <w:t xml:space="preserve"> Quality team: </w:t>
      </w:r>
      <w:hyperlink r:id="rId14" w:history="1">
        <w:r w:rsidR="00D5024B" w:rsidRPr="00060F37">
          <w:rPr>
            <w:rStyle w:val="Hyperlink"/>
            <w:sz w:val="20"/>
            <w:szCs w:val="20"/>
          </w:rPr>
          <w:t>england.ksspc.educationquality@nhs.net</w:t>
        </w:r>
      </w:hyperlink>
      <w:r w:rsidR="00D5024B">
        <w:rPr>
          <w:rFonts w:cs="Arial"/>
          <w:sz w:val="20"/>
          <w:szCs w:val="20"/>
        </w:rPr>
        <w:t xml:space="preserve"> </w:t>
      </w:r>
    </w:p>
    <w:sectPr w:rsidR="005B3319" w:rsidRPr="00624FD7" w:rsidSect="00271A5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FB5C" w14:textId="77777777" w:rsidR="00646520" w:rsidRDefault="00646520" w:rsidP="00AC72FD">
      <w:r>
        <w:separator/>
      </w:r>
    </w:p>
  </w:endnote>
  <w:endnote w:type="continuationSeparator" w:id="0">
    <w:p w14:paraId="1758090C" w14:textId="77777777" w:rsidR="00646520" w:rsidRDefault="00646520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B93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28DEE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5ABE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05AF0BE9" w14:textId="649A3821" w:rsidR="00ED2809" w:rsidRDefault="003E2673" w:rsidP="00CE5A3B">
    <w:pPr>
      <w:pStyle w:val="Footer"/>
      <w:ind w:right="360"/>
    </w:pPr>
    <w:r>
      <w:t>Version 1.0 April 2026</w:t>
    </w:r>
    <w:r w:rsidR="00CE5A3B">
      <w:ptab w:relativeTo="margin" w:alignment="left" w:leader="none"/>
    </w:r>
    <w:r w:rsidR="00CE5A3B"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005658F1" w14:paraId="5DF532D6" w14:textId="77777777" w:rsidTr="5F45ED15">
      <w:trPr>
        <w:trHeight w:val="300"/>
      </w:trPr>
      <w:tc>
        <w:tcPr>
          <w:tcW w:w="3395" w:type="dxa"/>
        </w:tcPr>
        <w:p w14:paraId="68E5052D" w14:textId="25A89D9B" w:rsidR="5F45ED15" w:rsidRDefault="5F45ED15" w:rsidP="5F45ED15">
          <w:pPr>
            <w:pStyle w:val="Header"/>
            <w:ind w:left="-115"/>
          </w:pPr>
          <w:r>
            <w:t>Version 1.0 April 2026</w:t>
          </w:r>
        </w:p>
      </w:tc>
      <w:tc>
        <w:tcPr>
          <w:tcW w:w="3395" w:type="dxa"/>
        </w:tcPr>
        <w:p w14:paraId="366CA128" w14:textId="659BE2F4" w:rsidR="5F45ED15" w:rsidRDefault="5F45ED15" w:rsidP="5F45ED15">
          <w:pPr>
            <w:pStyle w:val="Header"/>
            <w:jc w:val="center"/>
          </w:pPr>
        </w:p>
      </w:tc>
      <w:tc>
        <w:tcPr>
          <w:tcW w:w="3395" w:type="dxa"/>
        </w:tcPr>
        <w:p w14:paraId="61710C98" w14:textId="7AF80169" w:rsidR="5F45ED15" w:rsidRDefault="5F45ED15" w:rsidP="5F45ED15">
          <w:pPr>
            <w:pStyle w:val="Header"/>
            <w:ind w:right="-115"/>
            <w:jc w:val="right"/>
          </w:pPr>
        </w:p>
      </w:tc>
    </w:tr>
  </w:tbl>
  <w:p w14:paraId="0929731D" w14:textId="446D18A2" w:rsidR="5F45ED15" w:rsidRDefault="5F45ED15" w:rsidP="5F45E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ABB4" w14:textId="77777777" w:rsidR="00646520" w:rsidRDefault="00646520" w:rsidP="00AC72FD">
      <w:r>
        <w:separator/>
      </w:r>
    </w:p>
  </w:footnote>
  <w:footnote w:type="continuationSeparator" w:id="0">
    <w:p w14:paraId="4A7EF6A7" w14:textId="77777777" w:rsidR="00646520" w:rsidRDefault="00646520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0210" w14:textId="500D943F" w:rsidR="00ED2809" w:rsidRPr="00D73C65" w:rsidRDefault="00160D9C" w:rsidP="005B3319">
    <w:pPr>
      <w:pStyle w:val="Header"/>
      <w:jc w:val="right"/>
      <w:rPr>
        <w:rFonts w:eastAsiaTheme="majorEastAsia" w:cstheme="majorBidi"/>
      </w:rPr>
    </w:pPr>
    <w:r w:rsidRPr="00D73C65">
      <w:rPr>
        <w:rFonts w:eastAsiaTheme="majorEastAsia" w:cstheme="majorBidi"/>
      </w:rPr>
      <w:t>Primary Care</w:t>
    </w:r>
    <w:r w:rsidR="005B3319" w:rsidRPr="00D73C65">
      <w:rPr>
        <w:rFonts w:eastAsiaTheme="majorEastAsia" w:cstheme="majorBidi"/>
      </w:rPr>
      <w:t xml:space="preserve"> </w:t>
    </w:r>
    <w:r w:rsidR="00E33F5B">
      <w:rPr>
        <w:rFonts w:eastAsiaTheme="majorEastAsia" w:cstheme="majorBidi"/>
      </w:rPr>
      <w:t>Post</w:t>
    </w:r>
    <w:r w:rsidR="00A22C7C" w:rsidRPr="00D73C65">
      <w:rPr>
        <w:rFonts w:eastAsiaTheme="majorEastAsia" w:cstheme="majorBidi"/>
      </w:rPr>
      <w:t xml:space="preserve"> </w:t>
    </w:r>
    <w:r w:rsidR="007E2179" w:rsidRPr="00D73C65">
      <w:rPr>
        <w:rFonts w:eastAsiaTheme="majorEastAsia" w:cstheme="majorBidi"/>
      </w:rPr>
      <w:t>A</w:t>
    </w:r>
    <w:r w:rsidR="00763A93" w:rsidRPr="00D73C65">
      <w:rPr>
        <w:rFonts w:eastAsiaTheme="majorEastAsia" w:cstheme="majorBidi"/>
      </w:rPr>
      <w:t xml:space="preserve">pproval </w:t>
    </w:r>
    <w:r w:rsidR="002A2286" w:rsidRPr="00D73C65">
      <w:rPr>
        <w:rFonts w:eastAsiaTheme="majorEastAsia" w:cstheme="majorBidi"/>
      </w:rPr>
      <w:t>F</w:t>
    </w:r>
    <w:r w:rsidR="00763A93" w:rsidRPr="00D73C65">
      <w:rPr>
        <w:rFonts w:eastAsiaTheme="majorEastAsia" w:cstheme="majorBidi"/>
      </w:rPr>
      <w:t xml:space="preserve">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691D" w14:textId="0385E572" w:rsidR="00871E52" w:rsidRDefault="002961CB">
    <w:pPr>
      <w:pStyle w:val="Header"/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2C00940" wp14:editId="23BF9AE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39600" cy="1519200"/>
          <wp:effectExtent l="0" t="0" r="0" b="0"/>
          <wp:wrapTight wrapText="bothSides">
            <wp:wrapPolygon edited="0">
              <wp:start x="4026" y="4876"/>
              <wp:lineTo x="4026" y="16254"/>
              <wp:lineTo x="5592" y="17338"/>
              <wp:lineTo x="8500" y="17880"/>
              <wp:lineTo x="9618" y="17880"/>
              <wp:lineTo x="14763" y="17338"/>
              <wp:lineTo x="17447" y="16254"/>
              <wp:lineTo x="17000" y="4876"/>
              <wp:lineTo x="4026" y="4876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604"/>
    <w:multiLevelType w:val="hybridMultilevel"/>
    <w:tmpl w:val="BC083804"/>
    <w:lvl w:ilvl="0" w:tplc="454AB2A2">
      <w:start w:val="1"/>
      <w:numFmt w:val="decimal"/>
      <w:lvlText w:val="%1."/>
      <w:lvlJc w:val="left"/>
      <w:pPr>
        <w:ind w:left="720" w:hanging="360"/>
      </w:pPr>
    </w:lvl>
    <w:lvl w:ilvl="1" w:tplc="791215BE">
      <w:start w:val="1"/>
      <w:numFmt w:val="lowerLetter"/>
      <w:lvlText w:val="%2."/>
      <w:lvlJc w:val="left"/>
      <w:pPr>
        <w:ind w:left="1440" w:hanging="360"/>
      </w:pPr>
    </w:lvl>
    <w:lvl w:ilvl="2" w:tplc="83107D4A">
      <w:start w:val="1"/>
      <w:numFmt w:val="lowerRoman"/>
      <w:lvlText w:val="%3."/>
      <w:lvlJc w:val="right"/>
      <w:pPr>
        <w:ind w:left="2160" w:hanging="180"/>
      </w:pPr>
    </w:lvl>
    <w:lvl w:ilvl="3" w:tplc="253E058A">
      <w:start w:val="1"/>
      <w:numFmt w:val="decimal"/>
      <w:lvlText w:val="%4."/>
      <w:lvlJc w:val="left"/>
      <w:pPr>
        <w:ind w:left="2880" w:hanging="360"/>
      </w:pPr>
    </w:lvl>
    <w:lvl w:ilvl="4" w:tplc="0324E5D2">
      <w:start w:val="1"/>
      <w:numFmt w:val="lowerLetter"/>
      <w:lvlText w:val="%5."/>
      <w:lvlJc w:val="left"/>
      <w:pPr>
        <w:ind w:left="3600" w:hanging="360"/>
      </w:pPr>
    </w:lvl>
    <w:lvl w:ilvl="5" w:tplc="451A630E">
      <w:start w:val="1"/>
      <w:numFmt w:val="lowerRoman"/>
      <w:lvlText w:val="%6."/>
      <w:lvlJc w:val="right"/>
      <w:pPr>
        <w:ind w:left="4320" w:hanging="180"/>
      </w:pPr>
    </w:lvl>
    <w:lvl w:ilvl="6" w:tplc="AA40CFFC">
      <w:start w:val="1"/>
      <w:numFmt w:val="decimal"/>
      <w:lvlText w:val="%7."/>
      <w:lvlJc w:val="left"/>
      <w:pPr>
        <w:ind w:left="5040" w:hanging="360"/>
      </w:pPr>
    </w:lvl>
    <w:lvl w:ilvl="7" w:tplc="7846AB9A">
      <w:start w:val="1"/>
      <w:numFmt w:val="lowerLetter"/>
      <w:lvlText w:val="%8."/>
      <w:lvlJc w:val="left"/>
      <w:pPr>
        <w:ind w:left="5760" w:hanging="360"/>
      </w:pPr>
    </w:lvl>
    <w:lvl w:ilvl="8" w:tplc="B14EB3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66A"/>
    <w:multiLevelType w:val="hybridMultilevel"/>
    <w:tmpl w:val="C8EA6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98095">
    <w:abstractNumId w:val="0"/>
  </w:num>
  <w:num w:numId="2" w16cid:durableId="11464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19"/>
    <w:rsid w:val="000000C9"/>
    <w:rsid w:val="00003FAC"/>
    <w:rsid w:val="00010CE3"/>
    <w:rsid w:val="000136C7"/>
    <w:rsid w:val="00017C1D"/>
    <w:rsid w:val="00026879"/>
    <w:rsid w:val="0002715A"/>
    <w:rsid w:val="00030C96"/>
    <w:rsid w:val="00030E7D"/>
    <w:rsid w:val="00042676"/>
    <w:rsid w:val="00047DE4"/>
    <w:rsid w:val="00056B40"/>
    <w:rsid w:val="00066831"/>
    <w:rsid w:val="00066D7D"/>
    <w:rsid w:val="000754D2"/>
    <w:rsid w:val="00077DC9"/>
    <w:rsid w:val="00081222"/>
    <w:rsid w:val="00095B0C"/>
    <w:rsid w:val="000961A4"/>
    <w:rsid w:val="00097500"/>
    <w:rsid w:val="000A152A"/>
    <w:rsid w:val="000A580E"/>
    <w:rsid w:val="000C222C"/>
    <w:rsid w:val="000D14D2"/>
    <w:rsid w:val="000D7FD9"/>
    <w:rsid w:val="000E0E07"/>
    <w:rsid w:val="000E2B84"/>
    <w:rsid w:val="000E377E"/>
    <w:rsid w:val="000E628C"/>
    <w:rsid w:val="000F012A"/>
    <w:rsid w:val="000F3E98"/>
    <w:rsid w:val="00101FB9"/>
    <w:rsid w:val="00107373"/>
    <w:rsid w:val="0010758F"/>
    <w:rsid w:val="00107CF7"/>
    <w:rsid w:val="00117C7A"/>
    <w:rsid w:val="00121C1D"/>
    <w:rsid w:val="001263B4"/>
    <w:rsid w:val="00135A54"/>
    <w:rsid w:val="00141DF4"/>
    <w:rsid w:val="00146F1A"/>
    <w:rsid w:val="00156055"/>
    <w:rsid w:val="0016029E"/>
    <w:rsid w:val="00160D9C"/>
    <w:rsid w:val="0017610F"/>
    <w:rsid w:val="00182948"/>
    <w:rsid w:val="00184133"/>
    <w:rsid w:val="0018622E"/>
    <w:rsid w:val="001905AB"/>
    <w:rsid w:val="001941D9"/>
    <w:rsid w:val="0019575C"/>
    <w:rsid w:val="001A1E7C"/>
    <w:rsid w:val="001A3B4D"/>
    <w:rsid w:val="001A70C0"/>
    <w:rsid w:val="001A7EF4"/>
    <w:rsid w:val="001B1DC9"/>
    <w:rsid w:val="001B2331"/>
    <w:rsid w:val="001B53FB"/>
    <w:rsid w:val="001B6AEC"/>
    <w:rsid w:val="001C23F4"/>
    <w:rsid w:val="001D4F3A"/>
    <w:rsid w:val="001D5A64"/>
    <w:rsid w:val="001E0188"/>
    <w:rsid w:val="001E07EC"/>
    <w:rsid w:val="001E0A9D"/>
    <w:rsid w:val="001E2D5B"/>
    <w:rsid w:val="001E5707"/>
    <w:rsid w:val="001E6874"/>
    <w:rsid w:val="001F4DCF"/>
    <w:rsid w:val="001F54D9"/>
    <w:rsid w:val="00203647"/>
    <w:rsid w:val="00210473"/>
    <w:rsid w:val="00212A7C"/>
    <w:rsid w:val="00214162"/>
    <w:rsid w:val="002178E9"/>
    <w:rsid w:val="0022403E"/>
    <w:rsid w:val="002240A3"/>
    <w:rsid w:val="002338E7"/>
    <w:rsid w:val="002420B4"/>
    <w:rsid w:val="0025038D"/>
    <w:rsid w:val="002525D4"/>
    <w:rsid w:val="00252A31"/>
    <w:rsid w:val="00257101"/>
    <w:rsid w:val="00262385"/>
    <w:rsid w:val="00266CA4"/>
    <w:rsid w:val="00267A0B"/>
    <w:rsid w:val="00271A5C"/>
    <w:rsid w:val="00272792"/>
    <w:rsid w:val="00276C6D"/>
    <w:rsid w:val="0027748A"/>
    <w:rsid w:val="002802C2"/>
    <w:rsid w:val="002812F5"/>
    <w:rsid w:val="00290E24"/>
    <w:rsid w:val="00291611"/>
    <w:rsid w:val="00293352"/>
    <w:rsid w:val="002961CB"/>
    <w:rsid w:val="0029781B"/>
    <w:rsid w:val="00297FF7"/>
    <w:rsid w:val="002A2286"/>
    <w:rsid w:val="002A34D5"/>
    <w:rsid w:val="002B186B"/>
    <w:rsid w:val="002B2629"/>
    <w:rsid w:val="002B374B"/>
    <w:rsid w:val="002B6F84"/>
    <w:rsid w:val="002C26B0"/>
    <w:rsid w:val="002C3635"/>
    <w:rsid w:val="002D3D75"/>
    <w:rsid w:val="002D6889"/>
    <w:rsid w:val="002D6E94"/>
    <w:rsid w:val="002E1DF3"/>
    <w:rsid w:val="002E49BA"/>
    <w:rsid w:val="002F2EBA"/>
    <w:rsid w:val="002F69A9"/>
    <w:rsid w:val="00300516"/>
    <w:rsid w:val="00306F8D"/>
    <w:rsid w:val="00310653"/>
    <w:rsid w:val="00311F9C"/>
    <w:rsid w:val="00312F6C"/>
    <w:rsid w:val="00316889"/>
    <w:rsid w:val="00317F85"/>
    <w:rsid w:val="0032660A"/>
    <w:rsid w:val="0033012F"/>
    <w:rsid w:val="00333814"/>
    <w:rsid w:val="00345BD6"/>
    <w:rsid w:val="00366C2F"/>
    <w:rsid w:val="00374D35"/>
    <w:rsid w:val="0038048C"/>
    <w:rsid w:val="00390E10"/>
    <w:rsid w:val="00391307"/>
    <w:rsid w:val="003A1AF4"/>
    <w:rsid w:val="003B0183"/>
    <w:rsid w:val="003B2803"/>
    <w:rsid w:val="003B3410"/>
    <w:rsid w:val="003B3A27"/>
    <w:rsid w:val="003B6218"/>
    <w:rsid w:val="003B6FF5"/>
    <w:rsid w:val="003C3EEB"/>
    <w:rsid w:val="003C7B78"/>
    <w:rsid w:val="003E2673"/>
    <w:rsid w:val="003F7E17"/>
    <w:rsid w:val="00401162"/>
    <w:rsid w:val="004027EA"/>
    <w:rsid w:val="00407AC5"/>
    <w:rsid w:val="00412C2C"/>
    <w:rsid w:val="00413AA7"/>
    <w:rsid w:val="00415C1F"/>
    <w:rsid w:val="00424FF8"/>
    <w:rsid w:val="00426E7C"/>
    <w:rsid w:val="0042708F"/>
    <w:rsid w:val="004303E9"/>
    <w:rsid w:val="004312EC"/>
    <w:rsid w:val="00436AD9"/>
    <w:rsid w:val="00453897"/>
    <w:rsid w:val="00456554"/>
    <w:rsid w:val="00470EC1"/>
    <w:rsid w:val="00475696"/>
    <w:rsid w:val="004779AD"/>
    <w:rsid w:val="004844C4"/>
    <w:rsid w:val="00484F56"/>
    <w:rsid w:val="0049064F"/>
    <w:rsid w:val="00491534"/>
    <w:rsid w:val="00493C00"/>
    <w:rsid w:val="00497247"/>
    <w:rsid w:val="004A0268"/>
    <w:rsid w:val="004A1E6E"/>
    <w:rsid w:val="004A418A"/>
    <w:rsid w:val="004A6384"/>
    <w:rsid w:val="004A7B3A"/>
    <w:rsid w:val="004A7F52"/>
    <w:rsid w:val="004B2293"/>
    <w:rsid w:val="004B36C2"/>
    <w:rsid w:val="004B7F33"/>
    <w:rsid w:val="004C03DB"/>
    <w:rsid w:val="004C30AE"/>
    <w:rsid w:val="004C3FE4"/>
    <w:rsid w:val="004C4ABF"/>
    <w:rsid w:val="004C678B"/>
    <w:rsid w:val="004E425B"/>
    <w:rsid w:val="004E5EBE"/>
    <w:rsid w:val="004F2CDC"/>
    <w:rsid w:val="004F47A4"/>
    <w:rsid w:val="004F5C11"/>
    <w:rsid w:val="0050384F"/>
    <w:rsid w:val="0051029C"/>
    <w:rsid w:val="00511668"/>
    <w:rsid w:val="00512FE5"/>
    <w:rsid w:val="00515FBD"/>
    <w:rsid w:val="00521DC4"/>
    <w:rsid w:val="00532036"/>
    <w:rsid w:val="005327DB"/>
    <w:rsid w:val="00533787"/>
    <w:rsid w:val="005369F2"/>
    <w:rsid w:val="005474FB"/>
    <w:rsid w:val="00557EC9"/>
    <w:rsid w:val="005652C2"/>
    <w:rsid w:val="005658F1"/>
    <w:rsid w:val="005678F3"/>
    <w:rsid w:val="00567BB3"/>
    <w:rsid w:val="00572085"/>
    <w:rsid w:val="00573A8D"/>
    <w:rsid w:val="00576144"/>
    <w:rsid w:val="00582A84"/>
    <w:rsid w:val="0058304A"/>
    <w:rsid w:val="0058322A"/>
    <w:rsid w:val="005837BF"/>
    <w:rsid w:val="00583D3F"/>
    <w:rsid w:val="00584B34"/>
    <w:rsid w:val="00585084"/>
    <w:rsid w:val="00595863"/>
    <w:rsid w:val="005A23F4"/>
    <w:rsid w:val="005A26C7"/>
    <w:rsid w:val="005A2750"/>
    <w:rsid w:val="005A5CD4"/>
    <w:rsid w:val="005B0841"/>
    <w:rsid w:val="005B3319"/>
    <w:rsid w:val="005C2C7C"/>
    <w:rsid w:val="005C553D"/>
    <w:rsid w:val="005C792C"/>
    <w:rsid w:val="005C7973"/>
    <w:rsid w:val="005C7ECA"/>
    <w:rsid w:val="005D7873"/>
    <w:rsid w:val="005E0707"/>
    <w:rsid w:val="005E0DE8"/>
    <w:rsid w:val="005E62E5"/>
    <w:rsid w:val="006000B5"/>
    <w:rsid w:val="006047E7"/>
    <w:rsid w:val="00605D61"/>
    <w:rsid w:val="0061473F"/>
    <w:rsid w:val="00624FD7"/>
    <w:rsid w:val="006278E7"/>
    <w:rsid w:val="00641A3E"/>
    <w:rsid w:val="00642C65"/>
    <w:rsid w:val="00646520"/>
    <w:rsid w:val="00646A37"/>
    <w:rsid w:val="00652813"/>
    <w:rsid w:val="00652A5F"/>
    <w:rsid w:val="00657FD8"/>
    <w:rsid w:val="006657CA"/>
    <w:rsid w:val="00665AF7"/>
    <w:rsid w:val="006664AF"/>
    <w:rsid w:val="00671A70"/>
    <w:rsid w:val="00672C25"/>
    <w:rsid w:val="00683AD2"/>
    <w:rsid w:val="00693D7F"/>
    <w:rsid w:val="006947A2"/>
    <w:rsid w:val="006A1BB2"/>
    <w:rsid w:val="006A3628"/>
    <w:rsid w:val="006A5DB6"/>
    <w:rsid w:val="006A7D4D"/>
    <w:rsid w:val="006B6D9F"/>
    <w:rsid w:val="006B73F2"/>
    <w:rsid w:val="006C664F"/>
    <w:rsid w:val="006C6EC2"/>
    <w:rsid w:val="006D00D7"/>
    <w:rsid w:val="006D4694"/>
    <w:rsid w:val="006E0297"/>
    <w:rsid w:val="006E10D1"/>
    <w:rsid w:val="006E2675"/>
    <w:rsid w:val="006E4FC4"/>
    <w:rsid w:val="006E5C41"/>
    <w:rsid w:val="006F27AD"/>
    <w:rsid w:val="006F3C47"/>
    <w:rsid w:val="006F5303"/>
    <w:rsid w:val="006F7F96"/>
    <w:rsid w:val="00703730"/>
    <w:rsid w:val="0070761A"/>
    <w:rsid w:val="00710FC2"/>
    <w:rsid w:val="00712737"/>
    <w:rsid w:val="007202A3"/>
    <w:rsid w:val="007205AD"/>
    <w:rsid w:val="00720719"/>
    <w:rsid w:val="007227B9"/>
    <w:rsid w:val="007326DD"/>
    <w:rsid w:val="007341F3"/>
    <w:rsid w:val="00737096"/>
    <w:rsid w:val="007413D0"/>
    <w:rsid w:val="007430DE"/>
    <w:rsid w:val="00744E90"/>
    <w:rsid w:val="00745B87"/>
    <w:rsid w:val="00750BB2"/>
    <w:rsid w:val="00763A93"/>
    <w:rsid w:val="00765ED1"/>
    <w:rsid w:val="0078045E"/>
    <w:rsid w:val="007824C2"/>
    <w:rsid w:val="00782D6A"/>
    <w:rsid w:val="007840DB"/>
    <w:rsid w:val="00787C63"/>
    <w:rsid w:val="00787D2F"/>
    <w:rsid w:val="00787FE5"/>
    <w:rsid w:val="00791639"/>
    <w:rsid w:val="00794774"/>
    <w:rsid w:val="00794C19"/>
    <w:rsid w:val="00796895"/>
    <w:rsid w:val="00796F4D"/>
    <w:rsid w:val="007A143A"/>
    <w:rsid w:val="007A202F"/>
    <w:rsid w:val="007A4948"/>
    <w:rsid w:val="007B0A3F"/>
    <w:rsid w:val="007B6BD6"/>
    <w:rsid w:val="007C2293"/>
    <w:rsid w:val="007D1C82"/>
    <w:rsid w:val="007D31C3"/>
    <w:rsid w:val="007D6FD1"/>
    <w:rsid w:val="007E2179"/>
    <w:rsid w:val="007E65D8"/>
    <w:rsid w:val="007F09FA"/>
    <w:rsid w:val="007F2CB8"/>
    <w:rsid w:val="00803205"/>
    <w:rsid w:val="00821B24"/>
    <w:rsid w:val="00830A9F"/>
    <w:rsid w:val="00832F64"/>
    <w:rsid w:val="00834533"/>
    <w:rsid w:val="00841DB0"/>
    <w:rsid w:val="00845971"/>
    <w:rsid w:val="0085647B"/>
    <w:rsid w:val="00861C74"/>
    <w:rsid w:val="00864B99"/>
    <w:rsid w:val="00870B4E"/>
    <w:rsid w:val="00871E52"/>
    <w:rsid w:val="008725D3"/>
    <w:rsid w:val="008838D8"/>
    <w:rsid w:val="008A0244"/>
    <w:rsid w:val="008A2150"/>
    <w:rsid w:val="008A2DF4"/>
    <w:rsid w:val="008A6107"/>
    <w:rsid w:val="008B094F"/>
    <w:rsid w:val="008B0C2E"/>
    <w:rsid w:val="008B0EA5"/>
    <w:rsid w:val="008B5A3C"/>
    <w:rsid w:val="008C12A3"/>
    <w:rsid w:val="008C298B"/>
    <w:rsid w:val="008C4141"/>
    <w:rsid w:val="008C56F9"/>
    <w:rsid w:val="008D0C28"/>
    <w:rsid w:val="008D42DA"/>
    <w:rsid w:val="008E43F9"/>
    <w:rsid w:val="008E5E75"/>
    <w:rsid w:val="008F1A3E"/>
    <w:rsid w:val="008F2427"/>
    <w:rsid w:val="008F4456"/>
    <w:rsid w:val="008F7F00"/>
    <w:rsid w:val="00900BE1"/>
    <w:rsid w:val="00900E65"/>
    <w:rsid w:val="00906015"/>
    <w:rsid w:val="0091039C"/>
    <w:rsid w:val="009122FD"/>
    <w:rsid w:val="0091487C"/>
    <w:rsid w:val="00914DF2"/>
    <w:rsid w:val="00920649"/>
    <w:rsid w:val="00925C54"/>
    <w:rsid w:val="00933394"/>
    <w:rsid w:val="00934586"/>
    <w:rsid w:val="009349D7"/>
    <w:rsid w:val="0094448B"/>
    <w:rsid w:val="00950917"/>
    <w:rsid w:val="0095185D"/>
    <w:rsid w:val="00957FE9"/>
    <w:rsid w:val="00963482"/>
    <w:rsid w:val="00964234"/>
    <w:rsid w:val="0096464B"/>
    <w:rsid w:val="009648C3"/>
    <w:rsid w:val="00964AF4"/>
    <w:rsid w:val="00965A20"/>
    <w:rsid w:val="0097394C"/>
    <w:rsid w:val="0098246F"/>
    <w:rsid w:val="00982ACA"/>
    <w:rsid w:val="00986382"/>
    <w:rsid w:val="00994401"/>
    <w:rsid w:val="009946D6"/>
    <w:rsid w:val="009960EA"/>
    <w:rsid w:val="009A71AE"/>
    <w:rsid w:val="009B4F46"/>
    <w:rsid w:val="009B79D9"/>
    <w:rsid w:val="009C0A4A"/>
    <w:rsid w:val="009C11D8"/>
    <w:rsid w:val="009D1ACA"/>
    <w:rsid w:val="009D1EFB"/>
    <w:rsid w:val="009D29C2"/>
    <w:rsid w:val="009D32F5"/>
    <w:rsid w:val="009D4C2C"/>
    <w:rsid w:val="009E042B"/>
    <w:rsid w:val="009E0D4A"/>
    <w:rsid w:val="009E1E51"/>
    <w:rsid w:val="009E2641"/>
    <w:rsid w:val="009F0410"/>
    <w:rsid w:val="009F1226"/>
    <w:rsid w:val="009F1921"/>
    <w:rsid w:val="00A030ED"/>
    <w:rsid w:val="00A03D50"/>
    <w:rsid w:val="00A054C2"/>
    <w:rsid w:val="00A163C3"/>
    <w:rsid w:val="00A213EC"/>
    <w:rsid w:val="00A2253C"/>
    <w:rsid w:val="00A22C7C"/>
    <w:rsid w:val="00A41F17"/>
    <w:rsid w:val="00A4353C"/>
    <w:rsid w:val="00A43C1F"/>
    <w:rsid w:val="00A44969"/>
    <w:rsid w:val="00A612A4"/>
    <w:rsid w:val="00A6388D"/>
    <w:rsid w:val="00A6600C"/>
    <w:rsid w:val="00A718F8"/>
    <w:rsid w:val="00A730EC"/>
    <w:rsid w:val="00A750D3"/>
    <w:rsid w:val="00A76867"/>
    <w:rsid w:val="00A76BCE"/>
    <w:rsid w:val="00A806F5"/>
    <w:rsid w:val="00A80AE9"/>
    <w:rsid w:val="00A80E34"/>
    <w:rsid w:val="00A85196"/>
    <w:rsid w:val="00A872CF"/>
    <w:rsid w:val="00A914AA"/>
    <w:rsid w:val="00AA400D"/>
    <w:rsid w:val="00AA5E52"/>
    <w:rsid w:val="00AC72FD"/>
    <w:rsid w:val="00AD3004"/>
    <w:rsid w:val="00AD5B6F"/>
    <w:rsid w:val="00AD7EA8"/>
    <w:rsid w:val="00AE5994"/>
    <w:rsid w:val="00AF049A"/>
    <w:rsid w:val="00AF643E"/>
    <w:rsid w:val="00AF694A"/>
    <w:rsid w:val="00AF6C9E"/>
    <w:rsid w:val="00B02348"/>
    <w:rsid w:val="00B1179B"/>
    <w:rsid w:val="00B11D6A"/>
    <w:rsid w:val="00B1245F"/>
    <w:rsid w:val="00B12A18"/>
    <w:rsid w:val="00B201EE"/>
    <w:rsid w:val="00B24982"/>
    <w:rsid w:val="00B34D35"/>
    <w:rsid w:val="00B361E0"/>
    <w:rsid w:val="00B406E0"/>
    <w:rsid w:val="00B43BD8"/>
    <w:rsid w:val="00B449C0"/>
    <w:rsid w:val="00B44DC5"/>
    <w:rsid w:val="00B46D38"/>
    <w:rsid w:val="00B4792E"/>
    <w:rsid w:val="00B47E35"/>
    <w:rsid w:val="00B54EE9"/>
    <w:rsid w:val="00B558FE"/>
    <w:rsid w:val="00B55D5B"/>
    <w:rsid w:val="00B605A4"/>
    <w:rsid w:val="00B62B9F"/>
    <w:rsid w:val="00B71A30"/>
    <w:rsid w:val="00B75F3B"/>
    <w:rsid w:val="00B86795"/>
    <w:rsid w:val="00B92885"/>
    <w:rsid w:val="00B96AD7"/>
    <w:rsid w:val="00B97E36"/>
    <w:rsid w:val="00B97ED5"/>
    <w:rsid w:val="00BB2C27"/>
    <w:rsid w:val="00BB317E"/>
    <w:rsid w:val="00BC3EE5"/>
    <w:rsid w:val="00BC43E5"/>
    <w:rsid w:val="00BC7A46"/>
    <w:rsid w:val="00BD1ABD"/>
    <w:rsid w:val="00BE15EF"/>
    <w:rsid w:val="00BE36BD"/>
    <w:rsid w:val="00BF21D8"/>
    <w:rsid w:val="00BF326A"/>
    <w:rsid w:val="00C053A2"/>
    <w:rsid w:val="00C05519"/>
    <w:rsid w:val="00C05733"/>
    <w:rsid w:val="00C06DBC"/>
    <w:rsid w:val="00C16CAE"/>
    <w:rsid w:val="00C1703D"/>
    <w:rsid w:val="00C20994"/>
    <w:rsid w:val="00C2769D"/>
    <w:rsid w:val="00C321AB"/>
    <w:rsid w:val="00C40AF4"/>
    <w:rsid w:val="00C40E42"/>
    <w:rsid w:val="00C60543"/>
    <w:rsid w:val="00C6081A"/>
    <w:rsid w:val="00C777C6"/>
    <w:rsid w:val="00C81573"/>
    <w:rsid w:val="00C943F0"/>
    <w:rsid w:val="00C95492"/>
    <w:rsid w:val="00C95546"/>
    <w:rsid w:val="00CA1235"/>
    <w:rsid w:val="00CA2A02"/>
    <w:rsid w:val="00CA384C"/>
    <w:rsid w:val="00CA7EEA"/>
    <w:rsid w:val="00CB1494"/>
    <w:rsid w:val="00CB275A"/>
    <w:rsid w:val="00CB4F85"/>
    <w:rsid w:val="00CC5805"/>
    <w:rsid w:val="00CC7DA9"/>
    <w:rsid w:val="00CD554D"/>
    <w:rsid w:val="00CD7D81"/>
    <w:rsid w:val="00CE5A3B"/>
    <w:rsid w:val="00CF0D6F"/>
    <w:rsid w:val="00CF22E3"/>
    <w:rsid w:val="00CF265B"/>
    <w:rsid w:val="00CF40F7"/>
    <w:rsid w:val="00CF6559"/>
    <w:rsid w:val="00CF78C0"/>
    <w:rsid w:val="00D004F3"/>
    <w:rsid w:val="00D02D75"/>
    <w:rsid w:val="00D215DB"/>
    <w:rsid w:val="00D40C54"/>
    <w:rsid w:val="00D41452"/>
    <w:rsid w:val="00D5024B"/>
    <w:rsid w:val="00D502C7"/>
    <w:rsid w:val="00D53C62"/>
    <w:rsid w:val="00D53CED"/>
    <w:rsid w:val="00D56C3B"/>
    <w:rsid w:val="00D64898"/>
    <w:rsid w:val="00D6684B"/>
    <w:rsid w:val="00D72379"/>
    <w:rsid w:val="00D72D5B"/>
    <w:rsid w:val="00D7333F"/>
    <w:rsid w:val="00D73C65"/>
    <w:rsid w:val="00D743DB"/>
    <w:rsid w:val="00D82DDD"/>
    <w:rsid w:val="00D93CB0"/>
    <w:rsid w:val="00D9671A"/>
    <w:rsid w:val="00DA527C"/>
    <w:rsid w:val="00DA72A9"/>
    <w:rsid w:val="00DB1603"/>
    <w:rsid w:val="00DB1FAA"/>
    <w:rsid w:val="00DB48D4"/>
    <w:rsid w:val="00DB7B86"/>
    <w:rsid w:val="00DC174E"/>
    <w:rsid w:val="00DC1D28"/>
    <w:rsid w:val="00DD1E49"/>
    <w:rsid w:val="00DD2B33"/>
    <w:rsid w:val="00DD4E95"/>
    <w:rsid w:val="00DD6FAB"/>
    <w:rsid w:val="00DD7757"/>
    <w:rsid w:val="00DF6A80"/>
    <w:rsid w:val="00E02BAF"/>
    <w:rsid w:val="00E04874"/>
    <w:rsid w:val="00E07FE4"/>
    <w:rsid w:val="00E1260B"/>
    <w:rsid w:val="00E16375"/>
    <w:rsid w:val="00E23D0D"/>
    <w:rsid w:val="00E2705C"/>
    <w:rsid w:val="00E33F5B"/>
    <w:rsid w:val="00E3449E"/>
    <w:rsid w:val="00E4639F"/>
    <w:rsid w:val="00E54DC3"/>
    <w:rsid w:val="00E56C89"/>
    <w:rsid w:val="00E653B3"/>
    <w:rsid w:val="00E66D9D"/>
    <w:rsid w:val="00E67E74"/>
    <w:rsid w:val="00E82860"/>
    <w:rsid w:val="00E8389C"/>
    <w:rsid w:val="00E9272F"/>
    <w:rsid w:val="00E942FD"/>
    <w:rsid w:val="00E94FB7"/>
    <w:rsid w:val="00E9640C"/>
    <w:rsid w:val="00E96AA8"/>
    <w:rsid w:val="00EA193C"/>
    <w:rsid w:val="00EA29F1"/>
    <w:rsid w:val="00EA3810"/>
    <w:rsid w:val="00EA3FAA"/>
    <w:rsid w:val="00EB0F64"/>
    <w:rsid w:val="00EB26F9"/>
    <w:rsid w:val="00EB3FCC"/>
    <w:rsid w:val="00EB432C"/>
    <w:rsid w:val="00EB6059"/>
    <w:rsid w:val="00EB71CA"/>
    <w:rsid w:val="00EB73F1"/>
    <w:rsid w:val="00EB74D0"/>
    <w:rsid w:val="00EC1C53"/>
    <w:rsid w:val="00EC3F80"/>
    <w:rsid w:val="00EC643C"/>
    <w:rsid w:val="00EC75B4"/>
    <w:rsid w:val="00ED072A"/>
    <w:rsid w:val="00ED27C1"/>
    <w:rsid w:val="00ED2809"/>
    <w:rsid w:val="00ED46E1"/>
    <w:rsid w:val="00ED592D"/>
    <w:rsid w:val="00EE30BA"/>
    <w:rsid w:val="00EE3EC5"/>
    <w:rsid w:val="00EE51F9"/>
    <w:rsid w:val="00EE5D38"/>
    <w:rsid w:val="00EF0DB4"/>
    <w:rsid w:val="00EF192D"/>
    <w:rsid w:val="00EF1DE6"/>
    <w:rsid w:val="00EF6A9F"/>
    <w:rsid w:val="00F02B4E"/>
    <w:rsid w:val="00F05B72"/>
    <w:rsid w:val="00F07E3F"/>
    <w:rsid w:val="00F1271D"/>
    <w:rsid w:val="00F135B9"/>
    <w:rsid w:val="00F16B84"/>
    <w:rsid w:val="00F17F0F"/>
    <w:rsid w:val="00F23590"/>
    <w:rsid w:val="00F34AA6"/>
    <w:rsid w:val="00F426C2"/>
    <w:rsid w:val="00F42DF3"/>
    <w:rsid w:val="00F43139"/>
    <w:rsid w:val="00F44625"/>
    <w:rsid w:val="00F525CF"/>
    <w:rsid w:val="00F54A2C"/>
    <w:rsid w:val="00F5593D"/>
    <w:rsid w:val="00F56D51"/>
    <w:rsid w:val="00F573F6"/>
    <w:rsid w:val="00F61EAF"/>
    <w:rsid w:val="00F64F4A"/>
    <w:rsid w:val="00F6705A"/>
    <w:rsid w:val="00F70C3C"/>
    <w:rsid w:val="00F75DD4"/>
    <w:rsid w:val="00F82E36"/>
    <w:rsid w:val="00F83D70"/>
    <w:rsid w:val="00F85620"/>
    <w:rsid w:val="00F86096"/>
    <w:rsid w:val="00F863C7"/>
    <w:rsid w:val="00FA4DF9"/>
    <w:rsid w:val="00FA5C13"/>
    <w:rsid w:val="00FB0FE2"/>
    <w:rsid w:val="00FB3FFE"/>
    <w:rsid w:val="00FC0033"/>
    <w:rsid w:val="00FC119E"/>
    <w:rsid w:val="00FC4C35"/>
    <w:rsid w:val="00FC54F1"/>
    <w:rsid w:val="00FC571A"/>
    <w:rsid w:val="00FC5AC8"/>
    <w:rsid w:val="00FC748F"/>
    <w:rsid w:val="00FDF185"/>
    <w:rsid w:val="00FE67CD"/>
    <w:rsid w:val="00FE6B91"/>
    <w:rsid w:val="01D8FB73"/>
    <w:rsid w:val="025F9C01"/>
    <w:rsid w:val="028028D5"/>
    <w:rsid w:val="02F97107"/>
    <w:rsid w:val="0335D12A"/>
    <w:rsid w:val="044D1592"/>
    <w:rsid w:val="052B5C34"/>
    <w:rsid w:val="052B87D0"/>
    <w:rsid w:val="0607FAE9"/>
    <w:rsid w:val="0627295C"/>
    <w:rsid w:val="0721E67B"/>
    <w:rsid w:val="0771495F"/>
    <w:rsid w:val="07EC1B3E"/>
    <w:rsid w:val="081C57A3"/>
    <w:rsid w:val="08547391"/>
    <w:rsid w:val="08FD72C5"/>
    <w:rsid w:val="0953A19F"/>
    <w:rsid w:val="0D704D5F"/>
    <w:rsid w:val="0DF04817"/>
    <w:rsid w:val="0E438506"/>
    <w:rsid w:val="0FCD236A"/>
    <w:rsid w:val="10CDD6AB"/>
    <w:rsid w:val="119F310C"/>
    <w:rsid w:val="128EB326"/>
    <w:rsid w:val="12BF8706"/>
    <w:rsid w:val="13C80C64"/>
    <w:rsid w:val="144B60BD"/>
    <w:rsid w:val="14D5DE8C"/>
    <w:rsid w:val="161D69A2"/>
    <w:rsid w:val="1627B211"/>
    <w:rsid w:val="175C693F"/>
    <w:rsid w:val="179EFF39"/>
    <w:rsid w:val="18FC1C16"/>
    <w:rsid w:val="1B52B77D"/>
    <w:rsid w:val="1C6D96CF"/>
    <w:rsid w:val="1D3B7675"/>
    <w:rsid w:val="1ED3542F"/>
    <w:rsid w:val="2062B3E8"/>
    <w:rsid w:val="21A4573D"/>
    <w:rsid w:val="22FA15A1"/>
    <w:rsid w:val="2366A905"/>
    <w:rsid w:val="236B5ACF"/>
    <w:rsid w:val="237E9198"/>
    <w:rsid w:val="24A55142"/>
    <w:rsid w:val="2527D82C"/>
    <w:rsid w:val="25AEEEAE"/>
    <w:rsid w:val="25E3C613"/>
    <w:rsid w:val="27173EE9"/>
    <w:rsid w:val="273CBAA9"/>
    <w:rsid w:val="2752865E"/>
    <w:rsid w:val="27FC027B"/>
    <w:rsid w:val="28F2D3A2"/>
    <w:rsid w:val="2BF31712"/>
    <w:rsid w:val="2C87A5D9"/>
    <w:rsid w:val="2CE981D2"/>
    <w:rsid w:val="2D4272A8"/>
    <w:rsid w:val="2D8B3F4D"/>
    <w:rsid w:val="2DCA3587"/>
    <w:rsid w:val="2EF323A5"/>
    <w:rsid w:val="2F252992"/>
    <w:rsid w:val="2F985598"/>
    <w:rsid w:val="302F9229"/>
    <w:rsid w:val="3048E990"/>
    <w:rsid w:val="32C8B3B7"/>
    <w:rsid w:val="3386C789"/>
    <w:rsid w:val="343BDDFB"/>
    <w:rsid w:val="36C7D60C"/>
    <w:rsid w:val="36FEBF39"/>
    <w:rsid w:val="390FAD78"/>
    <w:rsid w:val="3CA657C5"/>
    <w:rsid w:val="3D7F61B1"/>
    <w:rsid w:val="3DB6A529"/>
    <w:rsid w:val="3E609007"/>
    <w:rsid w:val="3F362B6C"/>
    <w:rsid w:val="3FCDDA65"/>
    <w:rsid w:val="41180AF3"/>
    <w:rsid w:val="417AC999"/>
    <w:rsid w:val="42A04E74"/>
    <w:rsid w:val="42D690AD"/>
    <w:rsid w:val="4364CBC2"/>
    <w:rsid w:val="4427D9D6"/>
    <w:rsid w:val="444F31D7"/>
    <w:rsid w:val="454F357A"/>
    <w:rsid w:val="4577E7DC"/>
    <w:rsid w:val="48B422E3"/>
    <w:rsid w:val="4917840C"/>
    <w:rsid w:val="498D3580"/>
    <w:rsid w:val="4C602843"/>
    <w:rsid w:val="4EC83D16"/>
    <w:rsid w:val="4F715975"/>
    <w:rsid w:val="50C6691B"/>
    <w:rsid w:val="5362A4FA"/>
    <w:rsid w:val="547E8C33"/>
    <w:rsid w:val="55AF7007"/>
    <w:rsid w:val="56E37651"/>
    <w:rsid w:val="575BBF0E"/>
    <w:rsid w:val="580956A7"/>
    <w:rsid w:val="5A7A9EC8"/>
    <w:rsid w:val="5C963FA4"/>
    <w:rsid w:val="5DB97A39"/>
    <w:rsid w:val="5E9F8C00"/>
    <w:rsid w:val="5F17C034"/>
    <w:rsid w:val="5F45ED15"/>
    <w:rsid w:val="5FAA5BA3"/>
    <w:rsid w:val="5FBABE9B"/>
    <w:rsid w:val="61F75B3C"/>
    <w:rsid w:val="62FBA715"/>
    <w:rsid w:val="6330F6BD"/>
    <w:rsid w:val="656A4760"/>
    <w:rsid w:val="65B15C4C"/>
    <w:rsid w:val="67987AD7"/>
    <w:rsid w:val="6A0EA51C"/>
    <w:rsid w:val="6B802AFF"/>
    <w:rsid w:val="6B819AEE"/>
    <w:rsid w:val="6BBE49A9"/>
    <w:rsid w:val="6C5FCEAE"/>
    <w:rsid w:val="6FCE28A8"/>
    <w:rsid w:val="701A48E4"/>
    <w:rsid w:val="703A06DC"/>
    <w:rsid w:val="71A8C5AD"/>
    <w:rsid w:val="71FB07DC"/>
    <w:rsid w:val="727ACA72"/>
    <w:rsid w:val="72A7B320"/>
    <w:rsid w:val="72EB37E9"/>
    <w:rsid w:val="73082876"/>
    <w:rsid w:val="732D6292"/>
    <w:rsid w:val="735C2539"/>
    <w:rsid w:val="74D183EB"/>
    <w:rsid w:val="77100BEE"/>
    <w:rsid w:val="778ED7AC"/>
    <w:rsid w:val="77B2FE0A"/>
    <w:rsid w:val="7878B4DF"/>
    <w:rsid w:val="79735836"/>
    <w:rsid w:val="7AF91D8F"/>
    <w:rsid w:val="7BD7F3D5"/>
    <w:rsid w:val="7CA210C5"/>
    <w:rsid w:val="7D9FF380"/>
    <w:rsid w:val="7F21E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50351B"/>
  <w14:defaultImageDpi w14:val="330"/>
  <w15:docId w15:val="{D04CDB9B-9557-4A43-BD6A-ADBE4210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styleId="TableGrid">
    <w:name w:val="Table Grid"/>
    <w:basedOn w:val="TableNormal"/>
    <w:uiPriority w:val="59"/>
    <w:rsid w:val="00E2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1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6C89"/>
    <w:rPr>
      <w:color w:val="808080"/>
    </w:rPr>
  </w:style>
  <w:style w:type="paragraph" w:customStyle="1" w:styleId="xxxxxmsonormal">
    <w:name w:val="x_x_x_x_x_msonormal"/>
    <w:basedOn w:val="Normal"/>
    <w:rsid w:val="00B43BD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rsid w:val="000D14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A1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2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12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8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678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0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2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90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84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6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02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4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03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76326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0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3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94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058787">
                                                                                  <w:marLeft w:val="86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ss.hee.nhs.uk/primary-care/gp-trainers/gp-educator-accreditation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kss.hee.nhs.uk/wp-content/uploads/sites/15/2026/04/KSS-GP-Supervisor-Approval-Short-Form-Feb-2026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ss.hee.nhs.uk/primary-care/clinical-learning-environments-and-triggered-quality-assessm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land.ksspc.educationquality@nhs.ne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ans.mattu\Health%20Education%20England\Group-KSS%20Quality%20Team%20-%20Branding%20Refresh%202021\Agenda%20-%202021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96649FA-FA77-454D-B0BB-AA547B9D0A8F}">
    <t:Anchor>
      <t:Comment id="400394446"/>
    </t:Anchor>
    <t:History>
      <t:Event id="{AF07409B-97A2-4AA3-A69E-7C1205256DF5}" time="2026-04-13T17:38:11.068Z">
        <t:Attribution userId="S::pavan.uppal@nhs.net::f8f36727-a55a-4aed-984f-451f247784b7" userProvider="AD" userName="UPPAL, Pavan (NHS ENGLAND)"/>
        <t:Anchor>
          <t:Comment id="400394446"/>
        </t:Anchor>
        <t:Create/>
      </t:Event>
      <t:Event id="{BBFE202D-5801-47CC-B1F7-735B4DD5142D}" time="2026-04-13T17:38:11.068Z">
        <t:Attribution userId="S::pavan.uppal@nhs.net::f8f36727-a55a-4aed-984f-451f247784b7" userProvider="AD" userName="UPPAL, Pavan (NHS ENGLAND)"/>
        <t:Anchor>
          <t:Comment id="400394446"/>
        </t:Anchor>
        <t:Assign userId="S::allison.hawes1@nhs.net::de1f7c12-f877-4813-be02-34fec85805cc" userProvider="AD" userName="HAWES, Allison (NHS ENGLAND)"/>
      </t:Event>
      <t:Event id="{25878BBC-42F7-44FE-A05F-F905DBB1A73E}" time="2026-04-13T17:38:11.068Z">
        <t:Attribution userId="S::pavan.uppal@nhs.net::f8f36727-a55a-4aed-984f-451f247784b7" userProvider="AD" userName="UPPAL, Pavan (NHS ENGLAND)"/>
        <t:Anchor>
          <t:Comment id="400394446"/>
        </t:Anchor>
        <t:SetTitle title="@HAWES, Allison (NHS ENGLAND) does this wording reflect our discussion?"/>
      </t:Event>
    </t:History>
  </t:Task>
  <t:Task id="{26DC51A2-5999-4551-829D-C04CFCBD67F7}">
    <t:Anchor>
      <t:Comment id="334967923"/>
    </t:Anchor>
    <t:History>
      <t:Event id="{7653DF66-B137-4432-8E84-1C10B2CB424F}" time="2026-04-13T17:38:11.068Z">
        <t:Attribution userId="S::pavan.uppal@nhs.net::f8f36727-a55a-4aed-984f-451f247784b7" userProvider="AD" userName="UPPAL, Pavan (NHS ENGLAND)"/>
        <t:Anchor>
          <t:Comment id="334967923"/>
        </t:Anchor>
        <t:Create/>
      </t:Event>
      <t:Event id="{FC5FCC23-DD5F-4AE5-BD23-4EA412111DF7}" time="2026-04-13T17:38:11.068Z">
        <t:Attribution userId="S::pavan.uppal@nhs.net::f8f36727-a55a-4aed-984f-451f247784b7" userProvider="AD" userName="UPPAL, Pavan (NHS ENGLAND)"/>
        <t:Anchor>
          <t:Comment id="334967923"/>
        </t:Anchor>
        <t:Assign userId="S::allison.hawes1@nhs.net::de1f7c12-f877-4813-be02-34fec85805cc" userProvider="AD" userName="HAWES, Allison (NHS ENGLAND)"/>
      </t:Event>
      <t:Event id="{645AE265-1548-4A61-B647-7B10B5F96A4A}" time="2026-04-13T17:38:11.068Z">
        <t:Attribution userId="S::pavan.uppal@nhs.net::f8f36727-a55a-4aed-984f-451f247784b7" userProvider="AD" userName="UPPAL, Pavan (NHS ENGLAND)"/>
        <t:Anchor>
          <t:Comment id="334967923"/>
        </t:Anchor>
        <t:SetTitle title="@HAWES, Allison (NHS ENGLAND) does this wording reflect our discussion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334A4EE7984A6D9839E8F7F4A8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62BA-B724-411F-8BFC-711C77F194D0}"/>
      </w:docPartPr>
      <w:docPartBody>
        <w:p w:rsidR="00C8156B" w:rsidRDefault="00796895" w:rsidP="00796895">
          <w:pPr>
            <w:pStyle w:val="00334A4EE7984A6D9839E8F7F4A84EFD"/>
          </w:pPr>
          <w:r w:rsidRPr="00DF36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95"/>
    <w:rsid w:val="0000646A"/>
    <w:rsid w:val="00030C96"/>
    <w:rsid w:val="00042676"/>
    <w:rsid w:val="00182948"/>
    <w:rsid w:val="00297D84"/>
    <w:rsid w:val="002F2F9C"/>
    <w:rsid w:val="00387ECF"/>
    <w:rsid w:val="003975B5"/>
    <w:rsid w:val="003A01A8"/>
    <w:rsid w:val="003C390E"/>
    <w:rsid w:val="003C3EEB"/>
    <w:rsid w:val="00424FF8"/>
    <w:rsid w:val="004A418A"/>
    <w:rsid w:val="004F2CDC"/>
    <w:rsid w:val="00521DC4"/>
    <w:rsid w:val="005D4A2D"/>
    <w:rsid w:val="005D75D6"/>
    <w:rsid w:val="005E0DE8"/>
    <w:rsid w:val="00625715"/>
    <w:rsid w:val="006714B1"/>
    <w:rsid w:val="00703730"/>
    <w:rsid w:val="007341F3"/>
    <w:rsid w:val="007921CF"/>
    <w:rsid w:val="00796895"/>
    <w:rsid w:val="007F49D4"/>
    <w:rsid w:val="008F13FF"/>
    <w:rsid w:val="00914DF2"/>
    <w:rsid w:val="00A76BCE"/>
    <w:rsid w:val="00B04245"/>
    <w:rsid w:val="00B71A30"/>
    <w:rsid w:val="00C8156B"/>
    <w:rsid w:val="00C95546"/>
    <w:rsid w:val="00D02D75"/>
    <w:rsid w:val="00D819CA"/>
    <w:rsid w:val="00E54DC3"/>
    <w:rsid w:val="00ED27C1"/>
    <w:rsid w:val="00F07E3F"/>
    <w:rsid w:val="00F3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895"/>
    <w:rPr>
      <w:color w:val="808080"/>
    </w:rPr>
  </w:style>
  <w:style w:type="paragraph" w:customStyle="1" w:styleId="00334A4EE7984A6D9839E8F7F4A84EFD">
    <w:name w:val="00334A4EE7984A6D9839E8F7F4A84EFD"/>
    <w:rsid w:val="00796895"/>
    <w:pPr>
      <w:spacing w:after="0" w:line="240" w:lineRule="auto"/>
    </w:pPr>
    <w:rPr>
      <w:rFonts w:ascii="Arial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6e639dfdd9fa80b49d76e37e22bcaf64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0f1ed168cacff3e714589d570d4d24b6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099b812-4d9c-462e-9969-88c2db093ff4">
      <UserInfo>
        <DisplayName>Karen Exell</DisplayName>
        <AccountId>725</AccountId>
        <AccountType/>
      </UserInfo>
      <UserInfo>
        <DisplayName>Christopher Warwick</DisplayName>
        <AccountId>75</AccountId>
        <AccountType/>
      </UserInfo>
      <UserInfo>
        <DisplayName>Liz Norris</DisplayName>
        <AccountId>81</AccountId>
        <AccountType/>
      </UserInfo>
      <UserInfo>
        <DisplayName>Lisa Mallett</DisplayName>
        <AccountId>790</AccountId>
        <AccountType/>
      </UserInfo>
      <UserInfo>
        <DisplayName>Harbans Mattu</DisplayName>
        <AccountId>289</AccountId>
        <AccountType/>
      </UserInfo>
      <UserInfo>
        <DisplayName>PrimaryCareKSSQuality</DisplayName>
        <AccountId>100</AccountId>
        <AccountType/>
      </UserInfo>
    </SharedWithUsers>
    <Uploadedtowebsite xmlns="1e63d112-1c7f-4634-9b02-b3d429a9fdb4">false</Uploadedtowebsite>
  </documentManagement>
</p:properties>
</file>

<file path=customXml/itemProps1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AA820-F142-4229-B1D9-95137D492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99b812-4d9c-462e-9969-88c2db093ff4"/>
    <ds:schemaRef ds:uri="1e63d112-1c7f-4634-9b02-b3d429a9f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- 2021.dotx</Template>
  <TotalTime>87</TotalTime>
  <Pages>1</Pages>
  <Words>383</Words>
  <Characters>2189</Characters>
  <Application>Microsoft Office Word</Application>
  <DocSecurity>4</DocSecurity>
  <Lines>18</Lines>
  <Paragraphs>5</Paragraphs>
  <ScaleCrop>false</ScaleCrop>
  <Company>Health Education England</Company>
  <LinksUpToDate>false</LinksUpToDate>
  <CharactersWithSpaces>2567</CharactersWithSpaces>
  <SharedDoc>false</SharedDoc>
  <HLinks>
    <vt:vector size="24" baseType="variant">
      <vt:variant>
        <vt:i4>6684746</vt:i4>
      </vt:variant>
      <vt:variant>
        <vt:i4>9</vt:i4>
      </vt:variant>
      <vt:variant>
        <vt:i4>0</vt:i4>
      </vt:variant>
      <vt:variant>
        <vt:i4>5</vt:i4>
      </vt:variant>
      <vt:variant>
        <vt:lpwstr>mailto:england.ksspc.educationquality@nhs.net</vt:lpwstr>
      </vt:variant>
      <vt:variant>
        <vt:lpwstr/>
      </vt:variant>
      <vt:variant>
        <vt:i4>3473458</vt:i4>
      </vt:variant>
      <vt:variant>
        <vt:i4>6</vt:i4>
      </vt:variant>
      <vt:variant>
        <vt:i4>0</vt:i4>
      </vt:variant>
      <vt:variant>
        <vt:i4>5</vt:i4>
      </vt:variant>
      <vt:variant>
        <vt:lpwstr>https://kss.hee.nhs.uk/primary-care/gp-trainers/gp-educator-accreditation/</vt:lpwstr>
      </vt:variant>
      <vt:variant>
        <vt:lpwstr/>
      </vt:variant>
      <vt:variant>
        <vt:i4>8126578</vt:i4>
      </vt:variant>
      <vt:variant>
        <vt:i4>3</vt:i4>
      </vt:variant>
      <vt:variant>
        <vt:i4>0</vt:i4>
      </vt:variant>
      <vt:variant>
        <vt:i4>5</vt:i4>
      </vt:variant>
      <vt:variant>
        <vt:lpwstr>https://kss.hee.nhs.uk/wp-content/uploads/sites/15/2026/04/KSS-GP-Supervisor-Approval-Short-Form-Feb-2026.docx</vt:lpwstr>
      </vt:variant>
      <vt:variant>
        <vt:lpwstr/>
      </vt:variant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https://kss.hee.nhs.uk/primary-care/clinical-learning-environments-and-triggered-quality-assessments/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Harbans Mattu</dc:creator>
  <cp:keywords/>
  <cp:lastModifiedBy>HAWES, Allison (NHS ENGLAND)</cp:lastModifiedBy>
  <cp:revision>157</cp:revision>
  <cp:lastPrinted>2021-01-13T11:40:00Z</cp:lastPrinted>
  <dcterms:created xsi:type="dcterms:W3CDTF">2026-01-09T20:30:00Z</dcterms:created>
  <dcterms:modified xsi:type="dcterms:W3CDTF">2026-04-14T19:21:00Z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0x01010087D2D56A24C03F4AABF19A07CCA2AF5D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