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E20D1EF" w14:textId="5333D281" w:rsidR="00FE05BA" w:rsidRPr="00DA02E1" w:rsidRDefault="00A6741A" w:rsidP="00851CD4">
      <w:pPr>
        <w:pStyle w:val="Heading2"/>
        <w:rPr>
          <w:rFonts w:cs="Arial"/>
          <w:color w:val="FF0000"/>
          <w:lang w:eastAsia="en-GB"/>
        </w:rPr>
      </w:pPr>
      <w:r w:rsidRPr="07D4753F">
        <w:rPr>
          <w:rFonts w:cs="Arial"/>
          <w:lang w:eastAsia="en-GB"/>
        </w:rPr>
        <w:t xml:space="preserve">Annual </w:t>
      </w:r>
      <w:r w:rsidR="19B62D23" w:rsidRPr="07D4753F">
        <w:rPr>
          <w:rFonts w:cs="Arial"/>
          <w:lang w:eastAsia="en-GB"/>
        </w:rPr>
        <w:t xml:space="preserve">Self-Assessment </w:t>
      </w:r>
      <w:r w:rsidR="00EE782F" w:rsidRPr="07D4753F">
        <w:rPr>
          <w:rFonts w:cs="Arial"/>
          <w:lang w:eastAsia="en-GB"/>
        </w:rPr>
        <w:t>of</w:t>
      </w:r>
      <w:r w:rsidR="2C53985B" w:rsidRPr="07D4753F">
        <w:rPr>
          <w:rFonts w:cs="Arial"/>
          <w:lang w:eastAsia="en-GB"/>
        </w:rPr>
        <w:t xml:space="preserve"> CLE and </w:t>
      </w:r>
      <w:r w:rsidR="00EC1F18" w:rsidRPr="07D4753F">
        <w:rPr>
          <w:rFonts w:cs="Arial"/>
          <w:lang w:eastAsia="en-GB"/>
        </w:rPr>
        <w:t>S</w:t>
      </w:r>
      <w:r w:rsidR="2C53985B" w:rsidRPr="07D4753F">
        <w:rPr>
          <w:rFonts w:cs="Arial"/>
          <w:lang w:eastAsia="en-GB"/>
        </w:rPr>
        <w:t xml:space="preserve">upervisors </w:t>
      </w:r>
      <w:r w:rsidR="00264F22">
        <w:rPr>
          <w:rFonts w:cs="Arial"/>
          <w:lang w:eastAsia="en-GB"/>
        </w:rPr>
        <w:t>– Kent Surrey and Sussex</w:t>
      </w:r>
    </w:p>
    <w:p w14:paraId="4EF55922" w14:textId="479A6670" w:rsidR="00473FF1" w:rsidRDefault="00473FF1" w:rsidP="00851CD4">
      <w:pPr>
        <w:rPr>
          <w:rFonts w:cs="Arial"/>
          <w:sz w:val="20"/>
          <w:szCs w:val="20"/>
          <w:lang w:eastAsia="en-GB"/>
        </w:rPr>
      </w:pPr>
      <w:r w:rsidRPr="07D4753F">
        <w:rPr>
          <w:rFonts w:cs="Arial"/>
          <w:sz w:val="20"/>
          <w:szCs w:val="20"/>
          <w:lang w:eastAsia="en-GB"/>
        </w:rPr>
        <w:t>Th</w:t>
      </w:r>
      <w:r w:rsidR="005476FF" w:rsidRPr="07D4753F">
        <w:rPr>
          <w:rFonts w:cs="Arial"/>
          <w:sz w:val="20"/>
          <w:szCs w:val="20"/>
          <w:lang w:eastAsia="en-GB"/>
        </w:rPr>
        <w:t xml:space="preserve">is form should be used for the annual </w:t>
      </w:r>
      <w:r w:rsidR="4FE166A9" w:rsidRPr="07D4753F">
        <w:rPr>
          <w:rFonts w:cs="Arial"/>
          <w:sz w:val="20"/>
          <w:szCs w:val="20"/>
          <w:lang w:eastAsia="en-GB"/>
        </w:rPr>
        <w:t xml:space="preserve">self-assessment </w:t>
      </w:r>
      <w:r w:rsidR="005476FF" w:rsidRPr="07D4753F">
        <w:rPr>
          <w:rFonts w:cs="Arial"/>
          <w:sz w:val="20"/>
          <w:szCs w:val="20"/>
          <w:lang w:eastAsia="en-GB"/>
        </w:rPr>
        <w:t>of</w:t>
      </w:r>
      <w:r w:rsidRPr="07D4753F">
        <w:rPr>
          <w:rFonts w:cs="Arial"/>
          <w:sz w:val="20"/>
          <w:szCs w:val="20"/>
          <w:lang w:eastAsia="en-GB"/>
        </w:rPr>
        <w:t xml:space="preserve"> </w:t>
      </w:r>
      <w:r w:rsidR="00561D27" w:rsidRPr="07D4753F">
        <w:rPr>
          <w:rFonts w:cs="Arial"/>
          <w:sz w:val="20"/>
          <w:szCs w:val="20"/>
          <w:lang w:eastAsia="en-GB"/>
        </w:rPr>
        <w:t xml:space="preserve">Clinical Learning Environment </w:t>
      </w:r>
      <w:r w:rsidR="500856B4" w:rsidRPr="07D4753F">
        <w:rPr>
          <w:rFonts w:cs="Arial"/>
          <w:sz w:val="20"/>
          <w:szCs w:val="20"/>
          <w:lang w:eastAsia="en-GB"/>
        </w:rPr>
        <w:t xml:space="preserve">and </w:t>
      </w:r>
      <w:r w:rsidR="00FB7CAE" w:rsidRPr="07D4753F">
        <w:rPr>
          <w:rFonts w:cs="Arial"/>
          <w:sz w:val="20"/>
          <w:szCs w:val="20"/>
          <w:lang w:eastAsia="en-GB"/>
        </w:rPr>
        <w:t xml:space="preserve">the </w:t>
      </w:r>
      <w:r w:rsidR="500856B4" w:rsidRPr="07D4753F">
        <w:rPr>
          <w:rFonts w:cs="Arial"/>
          <w:sz w:val="20"/>
          <w:szCs w:val="20"/>
          <w:lang w:eastAsia="en-GB"/>
        </w:rPr>
        <w:t>Supervisors</w:t>
      </w:r>
      <w:r w:rsidR="0040786D">
        <w:rPr>
          <w:rFonts w:cs="Arial"/>
          <w:sz w:val="20"/>
          <w:szCs w:val="20"/>
          <w:lang w:eastAsia="en-GB"/>
        </w:rPr>
        <w:t xml:space="preserve"> </w:t>
      </w:r>
      <w:r w:rsidR="00FB7CAE" w:rsidRPr="07D4753F">
        <w:rPr>
          <w:rFonts w:cs="Arial"/>
          <w:sz w:val="20"/>
          <w:szCs w:val="20"/>
          <w:lang w:eastAsia="en-GB"/>
        </w:rPr>
        <w:t>working within it</w:t>
      </w:r>
      <w:r w:rsidR="00694218" w:rsidRPr="07D4753F">
        <w:rPr>
          <w:rFonts w:cs="Arial"/>
          <w:sz w:val="20"/>
          <w:szCs w:val="20"/>
          <w:lang w:eastAsia="en-GB"/>
        </w:rPr>
        <w:t xml:space="preserve"> </w:t>
      </w:r>
      <w:r w:rsidR="00331184" w:rsidRPr="07D4753F">
        <w:rPr>
          <w:rFonts w:cs="Arial"/>
          <w:sz w:val="20"/>
          <w:szCs w:val="20"/>
          <w:lang w:eastAsia="en-GB"/>
        </w:rPr>
        <w:t>during</w:t>
      </w:r>
      <w:r w:rsidR="00694218" w:rsidRPr="07D4753F">
        <w:rPr>
          <w:rFonts w:cs="Arial"/>
          <w:sz w:val="20"/>
          <w:szCs w:val="20"/>
          <w:lang w:eastAsia="en-GB"/>
        </w:rPr>
        <w:t xml:space="preserve"> the last 12 mont</w:t>
      </w:r>
      <w:r w:rsidR="00C417E6" w:rsidRPr="07D4753F">
        <w:rPr>
          <w:rFonts w:cs="Arial"/>
          <w:sz w:val="20"/>
          <w:szCs w:val="20"/>
          <w:lang w:eastAsia="en-GB"/>
        </w:rPr>
        <w:t>hs</w:t>
      </w:r>
      <w:r w:rsidR="0348D622" w:rsidRPr="07D4753F">
        <w:rPr>
          <w:rFonts w:cs="Arial"/>
          <w:sz w:val="20"/>
          <w:szCs w:val="20"/>
          <w:lang w:eastAsia="en-GB"/>
        </w:rPr>
        <w:t>.</w:t>
      </w:r>
      <w:r w:rsidR="001E2E03">
        <w:rPr>
          <w:rFonts w:cs="Arial"/>
          <w:sz w:val="20"/>
          <w:szCs w:val="20"/>
          <w:lang w:eastAsia="en-GB"/>
        </w:rPr>
        <w:t xml:space="preserve"> </w:t>
      </w:r>
      <w:r w:rsidR="15FB5976" w:rsidRPr="07D4753F">
        <w:rPr>
          <w:rFonts w:cs="Arial"/>
          <w:sz w:val="20"/>
          <w:szCs w:val="20"/>
          <w:lang w:eastAsia="en-GB"/>
        </w:rPr>
        <w:t xml:space="preserve">This </w:t>
      </w:r>
      <w:r w:rsidR="7235D1EE" w:rsidRPr="07D4753F">
        <w:rPr>
          <w:rFonts w:cs="Arial"/>
          <w:sz w:val="20"/>
          <w:szCs w:val="20"/>
          <w:lang w:eastAsia="en-GB"/>
        </w:rPr>
        <w:t>provide</w:t>
      </w:r>
      <w:r w:rsidR="7B3F4184" w:rsidRPr="07D4753F">
        <w:rPr>
          <w:rFonts w:cs="Arial"/>
          <w:sz w:val="20"/>
          <w:szCs w:val="20"/>
          <w:lang w:eastAsia="en-GB"/>
        </w:rPr>
        <w:t>s</w:t>
      </w:r>
      <w:r w:rsidR="7235D1EE" w:rsidRPr="07D4753F">
        <w:rPr>
          <w:rFonts w:cs="Arial"/>
          <w:sz w:val="20"/>
          <w:szCs w:val="20"/>
          <w:lang w:eastAsia="en-GB"/>
        </w:rPr>
        <w:t xml:space="preserve"> quality assurance</w:t>
      </w:r>
      <w:r w:rsidR="6376F6F9" w:rsidRPr="07D4753F">
        <w:rPr>
          <w:rFonts w:cs="Arial"/>
          <w:sz w:val="20"/>
          <w:szCs w:val="20"/>
          <w:lang w:eastAsia="en-GB"/>
        </w:rPr>
        <w:t>, that</w:t>
      </w:r>
      <w:r w:rsidR="7235D1EE" w:rsidRPr="07D4753F">
        <w:rPr>
          <w:rFonts w:cs="Arial"/>
          <w:sz w:val="20"/>
          <w:szCs w:val="20"/>
          <w:lang w:eastAsia="en-GB"/>
        </w:rPr>
        <w:t xml:space="preserve"> the clinical learning environment and safe supervision of learners </w:t>
      </w:r>
      <w:r w:rsidR="4EFB25C4" w:rsidRPr="07D4753F">
        <w:rPr>
          <w:rFonts w:cs="Arial"/>
          <w:sz w:val="20"/>
          <w:szCs w:val="20"/>
          <w:lang w:eastAsia="en-GB"/>
        </w:rPr>
        <w:t xml:space="preserve">continues to meet the standards of the </w:t>
      </w:r>
      <w:r w:rsidR="00DF0C1E" w:rsidRPr="07D4753F">
        <w:rPr>
          <w:rFonts w:cs="Arial"/>
          <w:sz w:val="20"/>
          <w:szCs w:val="20"/>
          <w:lang w:eastAsia="en-GB"/>
        </w:rPr>
        <w:t xml:space="preserve">NHS England </w:t>
      </w:r>
      <w:r w:rsidR="4EFB25C4" w:rsidRPr="07D4753F">
        <w:rPr>
          <w:rFonts w:cs="Arial"/>
          <w:sz w:val="20"/>
          <w:szCs w:val="20"/>
          <w:lang w:eastAsia="en-GB"/>
        </w:rPr>
        <w:t>Quality Framework</w:t>
      </w:r>
      <w:r w:rsidR="0BBFDBD6" w:rsidRPr="07D4753F">
        <w:rPr>
          <w:rFonts w:cs="Arial"/>
          <w:sz w:val="20"/>
          <w:szCs w:val="20"/>
          <w:lang w:eastAsia="en-GB"/>
        </w:rPr>
        <w:t>.</w:t>
      </w:r>
      <w:r w:rsidR="008E714F" w:rsidRPr="07D4753F">
        <w:rPr>
          <w:rFonts w:cs="Arial"/>
          <w:sz w:val="20"/>
          <w:szCs w:val="20"/>
          <w:lang w:eastAsia="en-GB"/>
        </w:rPr>
        <w:t xml:space="preserve"> </w:t>
      </w:r>
      <w:r w:rsidR="001E2E03">
        <w:rPr>
          <w:rFonts w:cs="Arial"/>
          <w:sz w:val="20"/>
          <w:szCs w:val="20"/>
          <w:lang w:eastAsia="en-GB"/>
        </w:rPr>
        <w:t>This also replaces the standalone GP supervisor renewal process.</w:t>
      </w:r>
    </w:p>
    <w:p w14:paraId="33E3B6E3" w14:textId="77777777" w:rsidR="00FE6280" w:rsidRPr="00DA02E1" w:rsidRDefault="00FE6280" w:rsidP="00851CD4">
      <w:pPr>
        <w:rPr>
          <w:rFonts w:cs="Arial"/>
          <w:sz w:val="20"/>
          <w:szCs w:val="20"/>
          <w:lang w:eastAsia="en-GB"/>
        </w:rPr>
      </w:pPr>
    </w:p>
    <w:tbl>
      <w:tblPr>
        <w:tblStyle w:val="NHSTable2"/>
        <w:tblW w:w="15588" w:type="dxa"/>
        <w:tblLook w:val="04A0" w:firstRow="1" w:lastRow="0" w:firstColumn="1" w:lastColumn="0" w:noHBand="0" w:noVBand="1"/>
      </w:tblPr>
      <w:tblGrid>
        <w:gridCol w:w="7083"/>
        <w:gridCol w:w="8505"/>
      </w:tblGrid>
      <w:tr w:rsidR="005613CE" w:rsidRPr="00DA02E1" w14:paraId="613BCB35" w14:textId="77777777" w:rsidTr="316EB8E6">
        <w:trPr>
          <w:trHeight w:val="310"/>
        </w:trPr>
        <w:tc>
          <w:tcPr>
            <w:tcW w:w="7083" w:type="dxa"/>
          </w:tcPr>
          <w:p w14:paraId="1A557CEA" w14:textId="77777777" w:rsidR="005613CE" w:rsidRPr="005613CE" w:rsidRDefault="005613CE">
            <w:pPr>
              <w:rPr>
                <w:rFonts w:ascii="Arial" w:eastAsia="Yu Mincho" w:hAnsi="Arial" w:cs="Arial"/>
                <w:b/>
                <w:bCs/>
                <w:color w:val="000000"/>
                <w:sz w:val="20"/>
                <w:szCs w:val="20"/>
              </w:rPr>
            </w:pPr>
            <w:r w:rsidRPr="005613CE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Date of annual review:</w:t>
            </w:r>
          </w:p>
        </w:tc>
        <w:sdt>
          <w:sdtPr>
            <w:rPr>
              <w:rFonts w:eastAsia="Yu Mincho" w:cs="Arial"/>
              <w:color w:val="2B579A"/>
              <w:sz w:val="20"/>
              <w:szCs w:val="20"/>
              <w:shd w:val="clear" w:color="auto" w:fill="E6E6E6"/>
              <w:lang w:eastAsia="en-GB"/>
            </w:rPr>
            <w:alias w:val="Assessment Date"/>
            <w:tag w:val="Assessment Date"/>
            <w:id w:val="587893276"/>
            <w:placeholder>
              <w:docPart w:val="371C2028020143EAA8BA4D9996530DF3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8505" w:type="dxa"/>
              </w:tcPr>
              <w:p w14:paraId="5CA5D727" w14:textId="77777777" w:rsidR="005613CE" w:rsidRPr="00DA02E1" w:rsidRDefault="005613CE">
                <w:pPr>
                  <w:rPr>
                    <w:rFonts w:ascii="Arial" w:eastAsia="Yu Mincho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DA02E1">
                  <w:rPr>
                    <w:rFonts w:ascii="Arial" w:eastAsia="Yu Mincho" w:hAnsi="Arial" w:cs="Arial"/>
                    <w:color w:val="80808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961D92" w:rsidRPr="00DA02E1" w14:paraId="20C15F67" w14:textId="77777777" w:rsidTr="316EB8E6">
        <w:trPr>
          <w:trHeight w:val="310"/>
        </w:trPr>
        <w:tc>
          <w:tcPr>
            <w:tcW w:w="7083" w:type="dxa"/>
          </w:tcPr>
          <w:p w14:paraId="721E11A9" w14:textId="25218E72" w:rsidR="00961D92" w:rsidRPr="00DA02E1" w:rsidRDefault="00961D92" w:rsidP="00851CD4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1D83D292">
              <w:rPr>
                <w:rFonts w:ascii="Arial" w:eastAsia="MS Gothic" w:hAnsi="Arial" w:cs="Arial"/>
                <w:sz w:val="20"/>
                <w:szCs w:val="20"/>
              </w:rPr>
              <w:t xml:space="preserve">Name of clinical learning </w:t>
            </w:r>
            <w:r w:rsidR="00C45EBB" w:rsidRPr="1D83D292">
              <w:rPr>
                <w:rFonts w:ascii="Arial" w:eastAsia="MS Gothic" w:hAnsi="Arial" w:cs="Arial"/>
                <w:sz w:val="20"/>
                <w:szCs w:val="20"/>
              </w:rPr>
              <w:t>environment</w:t>
            </w:r>
            <w:r w:rsidR="3F87D607" w:rsidRPr="1D83D292">
              <w:rPr>
                <w:rFonts w:ascii="Arial" w:eastAsia="MS Gothic" w:hAnsi="Arial" w:cs="Arial"/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14:paraId="06986E05" w14:textId="77777777" w:rsidR="00961D92" w:rsidRPr="00DA02E1" w:rsidRDefault="00961D92" w:rsidP="00851CD4">
            <w:pPr>
              <w:rPr>
                <w:rFonts w:ascii="Arial" w:eastAsia="Yu Mincho" w:hAnsi="Arial" w:cs="Arial"/>
                <w:color w:val="2B579A"/>
                <w:sz w:val="20"/>
                <w:szCs w:val="20"/>
                <w:shd w:val="clear" w:color="auto" w:fill="E6E6E6"/>
                <w:lang w:eastAsia="en-GB"/>
              </w:rPr>
            </w:pPr>
          </w:p>
        </w:tc>
      </w:tr>
      <w:tr w:rsidR="00D678B0" w:rsidRPr="00DA02E1" w14:paraId="21914EF7" w14:textId="77777777" w:rsidTr="316EB8E6">
        <w:trPr>
          <w:trHeight w:val="310"/>
        </w:trPr>
        <w:tc>
          <w:tcPr>
            <w:tcW w:w="7083" w:type="dxa"/>
          </w:tcPr>
          <w:p w14:paraId="208A3F4B" w14:textId="1A69CAE9" w:rsidR="00D678B0" w:rsidRPr="1D83D292" w:rsidRDefault="00B53DD7" w:rsidP="00851CD4">
            <w:pPr>
              <w:rPr>
                <w:rFonts w:eastAsia="MS Gothic" w:cs="Arial"/>
                <w:sz w:val="20"/>
                <w:szCs w:val="20"/>
              </w:rPr>
            </w:pPr>
            <w:r w:rsidRPr="02A86947">
              <w:rPr>
                <w:rFonts w:ascii="Arial" w:eastAsia="MS Gothic" w:hAnsi="Arial" w:cs="Arial"/>
                <w:sz w:val="20"/>
                <w:szCs w:val="20"/>
              </w:rPr>
              <w:t>ODS code</w:t>
            </w:r>
            <w:r w:rsidRPr="02A86947">
              <w:rPr>
                <w:rFonts w:eastAsia="MS Gothic" w:cs="Arial"/>
                <w:sz w:val="20"/>
                <w:szCs w:val="20"/>
              </w:rPr>
              <w:t xml:space="preserve"> </w:t>
            </w:r>
            <w:r w:rsidR="1D879F15" w:rsidRPr="02A86947">
              <w:rPr>
                <w:rFonts w:eastAsia="MS Gothic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5" w:type="dxa"/>
          </w:tcPr>
          <w:p w14:paraId="72AAE7F3" w14:textId="77777777" w:rsidR="00D678B0" w:rsidRPr="00DA02E1" w:rsidRDefault="00D678B0" w:rsidP="00851CD4">
            <w:pPr>
              <w:rPr>
                <w:rFonts w:eastAsia="Yu Mincho" w:cs="Arial"/>
                <w:color w:val="2B579A"/>
                <w:sz w:val="20"/>
                <w:szCs w:val="20"/>
                <w:shd w:val="clear" w:color="auto" w:fill="E6E6E6"/>
                <w:lang w:eastAsia="en-GB"/>
              </w:rPr>
            </w:pPr>
          </w:p>
        </w:tc>
      </w:tr>
      <w:tr w:rsidR="00B53DD7" w:rsidRPr="00DA02E1" w14:paraId="0BD76567" w14:textId="77777777" w:rsidTr="316EB8E6">
        <w:trPr>
          <w:trHeight w:val="310"/>
        </w:trPr>
        <w:tc>
          <w:tcPr>
            <w:tcW w:w="7083" w:type="dxa"/>
          </w:tcPr>
          <w:p w14:paraId="68484263" w14:textId="56845BAB" w:rsidR="00B53DD7" w:rsidRDefault="00CF26A9" w:rsidP="00851CD4">
            <w:pPr>
              <w:rPr>
                <w:rFonts w:eastAsia="MS Gothic" w:cs="Arial"/>
                <w:sz w:val="20"/>
                <w:szCs w:val="20"/>
              </w:rPr>
            </w:pPr>
            <w:r w:rsidRPr="41C52CF0">
              <w:rPr>
                <w:rFonts w:ascii="Arial" w:eastAsia="MS Gothic" w:hAnsi="Arial" w:cs="Arial"/>
                <w:sz w:val="20"/>
                <w:szCs w:val="20"/>
              </w:rPr>
              <w:t>ICS Training Hub</w:t>
            </w:r>
            <w:r w:rsidR="4920BE00" w:rsidRPr="41C52CF0">
              <w:rPr>
                <w:rFonts w:ascii="Arial" w:eastAsia="MS Gothic" w:hAnsi="Arial" w:cs="Arial"/>
                <w:sz w:val="20"/>
                <w:szCs w:val="20"/>
              </w:rPr>
              <w:t xml:space="preserve"> (Kent and Medway, Sussex or Surrey)</w:t>
            </w:r>
          </w:p>
        </w:tc>
        <w:tc>
          <w:tcPr>
            <w:tcW w:w="8505" w:type="dxa"/>
          </w:tcPr>
          <w:p w14:paraId="3727C5AE" w14:textId="77777777" w:rsidR="00B53DD7" w:rsidRPr="00DA02E1" w:rsidRDefault="00B53DD7" w:rsidP="00851CD4">
            <w:pPr>
              <w:rPr>
                <w:rFonts w:eastAsia="Yu Mincho" w:cs="Arial"/>
                <w:color w:val="2B579A"/>
                <w:sz w:val="20"/>
                <w:szCs w:val="20"/>
                <w:shd w:val="clear" w:color="auto" w:fill="E6E6E6"/>
                <w:lang w:eastAsia="en-GB"/>
              </w:rPr>
            </w:pPr>
          </w:p>
        </w:tc>
      </w:tr>
      <w:tr w:rsidR="1D83D292" w14:paraId="38940A68" w14:textId="77777777" w:rsidTr="316EB8E6">
        <w:trPr>
          <w:trHeight w:val="300"/>
        </w:trPr>
        <w:tc>
          <w:tcPr>
            <w:tcW w:w="7083" w:type="dxa"/>
          </w:tcPr>
          <w:p w14:paraId="36AFA98C" w14:textId="45D67523" w:rsidR="3F87D607" w:rsidRDefault="3F87D607" w:rsidP="1D83D292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1D83D292">
              <w:rPr>
                <w:rFonts w:ascii="Arial" w:eastAsia="MS Gothic" w:hAnsi="Arial" w:cs="Arial"/>
                <w:sz w:val="20"/>
                <w:szCs w:val="20"/>
              </w:rPr>
              <w:t xml:space="preserve">Name and position of person completing form: </w:t>
            </w:r>
          </w:p>
        </w:tc>
        <w:tc>
          <w:tcPr>
            <w:tcW w:w="8505" w:type="dxa"/>
          </w:tcPr>
          <w:p w14:paraId="431FF431" w14:textId="492191E0" w:rsidR="1D83D292" w:rsidRDefault="1D83D292" w:rsidP="1D83D292">
            <w:pPr>
              <w:rPr>
                <w:rFonts w:ascii="Arial" w:eastAsia="Yu Mincho" w:hAnsi="Arial" w:cs="Arial"/>
                <w:color w:val="2B579A"/>
                <w:sz w:val="20"/>
                <w:szCs w:val="20"/>
                <w:lang w:eastAsia="en-GB"/>
              </w:rPr>
            </w:pPr>
          </w:p>
        </w:tc>
      </w:tr>
      <w:tr w:rsidR="1D83D292" w14:paraId="2CF8794C" w14:textId="77777777" w:rsidTr="316EB8E6">
        <w:trPr>
          <w:trHeight w:val="300"/>
        </w:trPr>
        <w:tc>
          <w:tcPr>
            <w:tcW w:w="7083" w:type="dxa"/>
          </w:tcPr>
          <w:p w14:paraId="29E7F0E3" w14:textId="20ECBB50" w:rsidR="1E705447" w:rsidRDefault="1E705447" w:rsidP="1D83D292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2A86947">
              <w:rPr>
                <w:rFonts w:ascii="Arial" w:eastAsia="MS Gothic" w:hAnsi="Arial" w:cs="Arial"/>
                <w:sz w:val="20"/>
                <w:szCs w:val="20"/>
              </w:rPr>
              <w:t>Name</w:t>
            </w:r>
            <w:r w:rsidR="6E6636F4" w:rsidRPr="02A86947">
              <w:rPr>
                <w:rFonts w:ascii="Arial" w:eastAsia="MS Gothic" w:hAnsi="Arial" w:cs="Arial"/>
                <w:sz w:val="20"/>
                <w:szCs w:val="20"/>
              </w:rPr>
              <w:t>(s)</w:t>
            </w:r>
            <w:r w:rsidRPr="02A86947">
              <w:rPr>
                <w:rFonts w:ascii="Arial" w:eastAsia="MS Gothic" w:hAnsi="Arial" w:cs="Arial"/>
                <w:sz w:val="20"/>
                <w:szCs w:val="20"/>
              </w:rPr>
              <w:t xml:space="preserve"> of educational lead:</w:t>
            </w:r>
          </w:p>
        </w:tc>
        <w:tc>
          <w:tcPr>
            <w:tcW w:w="8505" w:type="dxa"/>
          </w:tcPr>
          <w:p w14:paraId="5423C4B2" w14:textId="04666D26" w:rsidR="1D83D292" w:rsidRDefault="1D83D292" w:rsidP="1D83D292">
            <w:pPr>
              <w:rPr>
                <w:rFonts w:ascii="Arial" w:eastAsia="Yu Mincho" w:hAnsi="Arial" w:cs="Arial"/>
                <w:color w:val="2B579A"/>
                <w:sz w:val="20"/>
                <w:szCs w:val="20"/>
                <w:lang w:eastAsia="en-GB"/>
              </w:rPr>
            </w:pPr>
          </w:p>
        </w:tc>
      </w:tr>
      <w:tr w:rsidR="0038507E" w:rsidRPr="00DA02E1" w14:paraId="0206EB54" w14:textId="77777777" w:rsidTr="316EB8E6">
        <w:trPr>
          <w:trHeight w:val="307"/>
        </w:trPr>
        <w:tc>
          <w:tcPr>
            <w:tcW w:w="7083" w:type="dxa"/>
          </w:tcPr>
          <w:p w14:paraId="7F0688ED" w14:textId="0350CBAF" w:rsidR="0038507E" w:rsidRPr="00DA02E1" w:rsidRDefault="00000000" w:rsidP="1D83D292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alias w:val="Assessment Date"/>
                <w:tag w:val="Assessment Date"/>
                <w:id w:val="-1875223725"/>
                <w:placeholder>
                  <w:docPart w:val="0462B138E4F94FABBD6843222B62C565"/>
                </w:placeholder>
                <w:date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Content>
                <w:r w:rsidR="0038507E" w:rsidRPr="1D83D292">
                  <w:rPr>
                    <w:rFonts w:ascii="Arial" w:eastAsia="MS Gothic" w:hAnsi="Arial" w:cs="Arial"/>
                    <w:sz w:val="20"/>
                    <w:szCs w:val="20"/>
                  </w:rPr>
                  <w:t>H</w:t>
                </w:r>
              </w:sdtContent>
            </w:sdt>
            <w:r w:rsidR="0038507E" w:rsidRPr="1D83D292">
              <w:rPr>
                <w:rFonts w:ascii="Arial" w:eastAsia="MS Gothic" w:hAnsi="Arial" w:cs="Arial"/>
                <w:sz w:val="20"/>
                <w:szCs w:val="20"/>
              </w:rPr>
              <w:t>ave the</w:t>
            </w:r>
            <w:r w:rsidR="7ED9195D" w:rsidRPr="1D83D292">
              <w:rPr>
                <w:rFonts w:ascii="Arial" w:eastAsia="MS Gothic" w:hAnsi="Arial" w:cs="Arial"/>
                <w:sz w:val="20"/>
                <w:szCs w:val="20"/>
              </w:rPr>
              <w:t xml:space="preserve">re been any changes to the organisation sites/membership? </w:t>
            </w:r>
          </w:p>
          <w:p w14:paraId="4AD54142" w14:textId="1FDDE4FC" w:rsidR="0038507E" w:rsidRPr="00DA02E1" w:rsidRDefault="75195892" w:rsidP="00851CD4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316EB8E6">
              <w:rPr>
                <w:rFonts w:ascii="Arial" w:eastAsia="MS Gothic" w:hAnsi="Arial" w:cs="Arial"/>
                <w:sz w:val="20"/>
                <w:szCs w:val="20"/>
              </w:rPr>
              <w:t>If yes, please provide details</w:t>
            </w:r>
            <w:r w:rsidR="0A3BE6E1" w:rsidRPr="316EB8E6">
              <w:rPr>
                <w:rFonts w:ascii="Arial" w:eastAsia="MS Gothic" w:hAnsi="Arial" w:cs="Arial"/>
                <w:sz w:val="20"/>
                <w:szCs w:val="20"/>
              </w:rPr>
              <w:t xml:space="preserve"> and refer to </w:t>
            </w:r>
            <w:hyperlink r:id="rId11" w:history="1">
              <w:r w:rsidR="0A3BE6E1" w:rsidRPr="00885C3F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Clinical Learning Environment Standard Operating Procedure</w:t>
              </w:r>
            </w:hyperlink>
            <w:r w:rsidR="0A3BE6E1" w:rsidRPr="316EB8E6">
              <w:rPr>
                <w:rFonts w:ascii="Arial" w:eastAsia="MS Gothic" w:hAnsi="Arial" w:cs="Arial"/>
                <w:sz w:val="20"/>
                <w:szCs w:val="20"/>
              </w:rPr>
              <w:t xml:space="preserve"> – Organisational Changes section</w:t>
            </w:r>
            <w:r w:rsidRPr="316EB8E6">
              <w:rPr>
                <w:rFonts w:ascii="Arial" w:eastAsia="MS Gothic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05" w:type="dxa"/>
          </w:tcPr>
          <w:p w14:paraId="72354E3A" w14:textId="24E5B64B" w:rsidR="0038507E" w:rsidRPr="00DA02E1" w:rsidRDefault="0038507E" w:rsidP="00851CD4">
            <w:pPr>
              <w:rPr>
                <w:rFonts w:ascii="Arial" w:eastAsia="Yu Mincho" w:hAnsi="Arial" w:cs="Arial"/>
                <w:color w:val="000000"/>
                <w:sz w:val="20"/>
                <w:szCs w:val="20"/>
              </w:rPr>
            </w:pPr>
          </w:p>
        </w:tc>
      </w:tr>
      <w:tr w:rsidR="00961D92" w:rsidRPr="00DA02E1" w14:paraId="6EF92F8A" w14:textId="77777777" w:rsidTr="316EB8E6">
        <w:trPr>
          <w:trHeight w:val="307"/>
        </w:trPr>
        <w:tc>
          <w:tcPr>
            <w:tcW w:w="7083" w:type="dxa"/>
          </w:tcPr>
          <w:p w14:paraId="2FD593D7" w14:textId="393598B1" w:rsidR="00961D92" w:rsidRPr="00DA02E1" w:rsidRDefault="2BAC5287" w:rsidP="1D83D292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7D4753F">
              <w:rPr>
                <w:rFonts w:ascii="Arial" w:eastAsia="MS Gothic" w:hAnsi="Arial" w:cs="Arial"/>
                <w:sz w:val="20"/>
                <w:szCs w:val="20"/>
              </w:rPr>
              <w:t xml:space="preserve">Have there been any </w:t>
            </w:r>
            <w:r w:rsidR="59D73AAD" w:rsidRPr="07D4753F">
              <w:rPr>
                <w:rFonts w:ascii="Arial" w:eastAsia="MS Gothic" w:hAnsi="Arial" w:cs="Arial"/>
                <w:sz w:val="20"/>
                <w:szCs w:val="20"/>
              </w:rPr>
              <w:t xml:space="preserve">other </w:t>
            </w:r>
            <w:r w:rsidR="409FEAE3" w:rsidRPr="07D4753F">
              <w:rPr>
                <w:rFonts w:ascii="Arial" w:eastAsia="MS Gothic" w:hAnsi="Arial" w:cs="Arial"/>
                <w:sz w:val="20"/>
                <w:szCs w:val="20"/>
              </w:rPr>
              <w:t>events</w:t>
            </w:r>
            <w:r w:rsidRPr="07D4753F">
              <w:rPr>
                <w:rFonts w:ascii="Arial" w:eastAsia="MS Gothic" w:hAnsi="Arial" w:cs="Arial"/>
                <w:sz w:val="20"/>
                <w:szCs w:val="20"/>
              </w:rPr>
              <w:t xml:space="preserve"> which affect the learning environment</w:t>
            </w:r>
            <w:r w:rsidR="1F9EBB75" w:rsidRPr="07D4753F">
              <w:rPr>
                <w:rFonts w:ascii="Arial" w:eastAsia="MS Gothic" w:hAnsi="Arial" w:cs="Arial"/>
                <w:sz w:val="20"/>
                <w:szCs w:val="20"/>
              </w:rPr>
              <w:t xml:space="preserve"> or individual supervisor(s)</w:t>
            </w:r>
            <w:r w:rsidR="29B87C39" w:rsidRPr="07D4753F">
              <w:rPr>
                <w:rFonts w:ascii="Arial" w:eastAsia="MS Gothic" w:hAnsi="Arial" w:cs="Arial"/>
                <w:sz w:val="20"/>
                <w:szCs w:val="20"/>
              </w:rPr>
              <w:t>?</w:t>
            </w:r>
          </w:p>
          <w:p w14:paraId="32884430" w14:textId="7EB2992A" w:rsidR="00961D92" w:rsidRPr="00DA02E1" w:rsidRDefault="4C800A44" w:rsidP="00851CD4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1D83D292">
              <w:rPr>
                <w:rFonts w:ascii="Arial" w:eastAsia="MS Gothic" w:hAnsi="Arial" w:cs="Arial"/>
                <w:sz w:val="20"/>
                <w:szCs w:val="20"/>
              </w:rPr>
              <w:t>If yes, please provide details:</w:t>
            </w:r>
          </w:p>
        </w:tc>
        <w:tc>
          <w:tcPr>
            <w:tcW w:w="8505" w:type="dxa"/>
          </w:tcPr>
          <w:p w14:paraId="30ACC473" w14:textId="7D055CE3" w:rsidR="00961D92" w:rsidRPr="00DA02E1" w:rsidRDefault="4C800A44" w:rsidP="1D83D292">
            <w:pPr>
              <w:rPr>
                <w:rFonts w:ascii="Arial" w:eastAsia="Yu Mincho" w:hAnsi="Arial" w:cs="Arial"/>
                <w:color w:val="000000"/>
                <w:sz w:val="20"/>
                <w:szCs w:val="20"/>
              </w:rPr>
            </w:pPr>
            <w:r w:rsidRPr="1D83D292">
              <w:rPr>
                <w:rFonts w:ascii="Arial" w:eastAsia="Yu Mincho" w:hAnsi="Arial" w:cs="Arial"/>
                <w:color w:val="000000"/>
                <w:sz w:val="20"/>
                <w:szCs w:val="20"/>
              </w:rPr>
              <w:t>For example: unresolved NHSE enquiries</w:t>
            </w:r>
            <w:r w:rsidR="5F048BAF" w:rsidRPr="1D83D292">
              <w:rPr>
                <w:rFonts w:ascii="Arial" w:eastAsia="Yu Mincho" w:hAnsi="Arial" w:cs="Arial"/>
                <w:color w:val="000000"/>
                <w:sz w:val="20"/>
                <w:szCs w:val="20"/>
              </w:rPr>
              <w:t xml:space="preserve"> or CQC. </w:t>
            </w:r>
            <w:r w:rsidRPr="1D83D292">
              <w:rPr>
                <w:rFonts w:ascii="Arial" w:eastAsia="Yu Mincho" w:hAnsi="Arial" w:cs="Arial"/>
                <w:color w:val="000000"/>
                <w:sz w:val="20"/>
                <w:szCs w:val="20"/>
              </w:rPr>
              <w:t>SUI, regulator referral</w:t>
            </w:r>
            <w:r w:rsidR="35DC20AF" w:rsidRPr="1D83D292">
              <w:rPr>
                <w:rFonts w:ascii="Arial" w:eastAsia="Yu Mincho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1D83D292" w14:paraId="76AB81D1" w14:textId="77777777" w:rsidTr="316EB8E6">
        <w:trPr>
          <w:trHeight w:val="300"/>
        </w:trPr>
        <w:tc>
          <w:tcPr>
            <w:tcW w:w="7083" w:type="dxa"/>
          </w:tcPr>
          <w:p w14:paraId="3DD737A3" w14:textId="7F5106A7" w:rsidR="7B9086D0" w:rsidRDefault="7B9086D0" w:rsidP="1D83D292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1D83D292">
              <w:rPr>
                <w:rFonts w:ascii="Arial" w:eastAsia="MS Gothic" w:hAnsi="Arial" w:cs="Arial"/>
                <w:sz w:val="20"/>
                <w:szCs w:val="20"/>
              </w:rPr>
              <w:t xml:space="preserve">Have all mandatory actions </w:t>
            </w:r>
            <w:r w:rsidR="008F1DCD">
              <w:rPr>
                <w:rFonts w:ascii="Arial" w:eastAsia="MS Gothic" w:hAnsi="Arial" w:cs="Arial"/>
                <w:sz w:val="20"/>
                <w:szCs w:val="20"/>
              </w:rPr>
              <w:t>from previous review</w:t>
            </w:r>
            <w:r w:rsidR="00FF2A10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8F1DC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1D83D292">
              <w:rPr>
                <w:rFonts w:ascii="Arial" w:eastAsia="MS Gothic" w:hAnsi="Arial" w:cs="Arial"/>
                <w:sz w:val="20"/>
                <w:szCs w:val="20"/>
              </w:rPr>
              <w:t xml:space="preserve">been met? </w:t>
            </w:r>
          </w:p>
          <w:p w14:paraId="299E7FBD" w14:textId="48AC8602" w:rsidR="7B9086D0" w:rsidRDefault="7B9086D0" w:rsidP="1D83D292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1D83D292">
              <w:rPr>
                <w:rFonts w:ascii="Arial" w:eastAsia="MS Gothic" w:hAnsi="Arial" w:cs="Arial"/>
                <w:sz w:val="20"/>
                <w:szCs w:val="20"/>
              </w:rPr>
              <w:t xml:space="preserve">If not, please provide more information. </w:t>
            </w:r>
          </w:p>
        </w:tc>
        <w:tc>
          <w:tcPr>
            <w:tcW w:w="8505" w:type="dxa"/>
          </w:tcPr>
          <w:p w14:paraId="1C85EF69" w14:textId="3D0A58F8" w:rsidR="1D83D292" w:rsidRDefault="1D83D292" w:rsidP="1D83D292">
            <w:pPr>
              <w:rPr>
                <w:rFonts w:ascii="Arial" w:eastAsia="Yu Mincho" w:hAnsi="Arial" w:cs="Arial"/>
                <w:color w:val="000000"/>
                <w:sz w:val="20"/>
                <w:szCs w:val="20"/>
              </w:rPr>
            </w:pPr>
          </w:p>
        </w:tc>
      </w:tr>
    </w:tbl>
    <w:p w14:paraId="133210C8" w14:textId="77777777" w:rsidR="00A6741A" w:rsidRDefault="00A6741A" w:rsidP="00851CD4">
      <w:pPr>
        <w:rPr>
          <w:rFonts w:cs="Arial"/>
          <w:sz w:val="20"/>
          <w:szCs w:val="20"/>
          <w:lang w:eastAsia="en-GB"/>
        </w:rPr>
      </w:pPr>
    </w:p>
    <w:p w14:paraId="40699FCE" w14:textId="6E089293" w:rsidR="001C7ABA" w:rsidRPr="00593417" w:rsidRDefault="00EB7D3D" w:rsidP="00593417">
      <w:pPr>
        <w:pStyle w:val="Heading2"/>
        <w:rPr>
          <w:rFonts w:cs="Arial"/>
          <w:lang w:eastAsia="en-GB"/>
        </w:rPr>
      </w:pPr>
      <w:r w:rsidRPr="00593417">
        <w:rPr>
          <w:rFonts w:cs="Arial"/>
          <w:lang w:eastAsia="en-GB"/>
        </w:rPr>
        <w:t>Please list your supervisors by site below</w:t>
      </w: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3070"/>
        <w:gridCol w:w="1603"/>
        <w:gridCol w:w="1843"/>
        <w:gridCol w:w="3544"/>
        <w:gridCol w:w="5381"/>
      </w:tblGrid>
      <w:tr w:rsidR="00783F60" w14:paraId="0A3CA673" w14:textId="1D647C7F" w:rsidTr="316EB8E6">
        <w:tc>
          <w:tcPr>
            <w:tcW w:w="3070" w:type="dxa"/>
          </w:tcPr>
          <w:p w14:paraId="4D94B0E1" w14:textId="3B1FAA01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GMC approved supervisor name</w:t>
            </w:r>
          </w:p>
        </w:tc>
        <w:tc>
          <w:tcPr>
            <w:tcW w:w="1603" w:type="dxa"/>
          </w:tcPr>
          <w:p w14:paraId="5BB9770B" w14:textId="3A5A2F11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GMC number</w:t>
            </w:r>
          </w:p>
        </w:tc>
        <w:tc>
          <w:tcPr>
            <w:tcW w:w="1843" w:type="dxa"/>
          </w:tcPr>
          <w:p w14:paraId="407E0FD6" w14:textId="27A76424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Site ODS code</w:t>
            </w:r>
          </w:p>
        </w:tc>
        <w:tc>
          <w:tcPr>
            <w:tcW w:w="3544" w:type="dxa"/>
          </w:tcPr>
          <w:p w14:paraId="5C5295E2" w14:textId="3E20ECDF" w:rsidR="00783F60" w:rsidRDefault="000C4F08" w:rsidP="00851CD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Type of supervisor</w:t>
            </w:r>
          </w:p>
        </w:tc>
        <w:tc>
          <w:tcPr>
            <w:tcW w:w="5381" w:type="dxa"/>
          </w:tcPr>
          <w:p w14:paraId="3308E3DD" w14:textId="36135065" w:rsidR="00783F60" w:rsidRDefault="004748D1" w:rsidP="00851CD4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L</w:t>
            </w:r>
            <w:r w:rsidR="000C4F08">
              <w:rPr>
                <w:rFonts w:cs="Arial"/>
                <w:sz w:val="20"/>
                <w:szCs w:val="20"/>
                <w:lang w:eastAsia="en-GB"/>
              </w:rPr>
              <w:t>earners supervise</w:t>
            </w:r>
            <w:r w:rsidR="00BA0D93">
              <w:rPr>
                <w:rFonts w:cs="Arial"/>
                <w:sz w:val="20"/>
                <w:szCs w:val="20"/>
                <w:lang w:eastAsia="en-GB"/>
              </w:rPr>
              <w:t>d</w:t>
            </w:r>
          </w:p>
        </w:tc>
      </w:tr>
      <w:tr w:rsidR="00783F60" w14:paraId="4605598E" w14:textId="6F14E642" w:rsidTr="316EB8E6">
        <w:tc>
          <w:tcPr>
            <w:tcW w:w="3070" w:type="dxa"/>
          </w:tcPr>
          <w:p w14:paraId="53CA4A71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661BB828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126CF054" w14:textId="6C6126D5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1296A187" w14:textId="3E24520F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  <w:r w:rsidRPr="5BA6C0CE">
              <w:rPr>
                <w:rFonts w:cs="Arial"/>
                <w:sz w:val="20"/>
                <w:szCs w:val="20"/>
                <w:lang w:eastAsia="en-GB"/>
              </w:rPr>
              <w:t xml:space="preserve">Add drop down of CS or ES </w:t>
            </w:r>
          </w:p>
        </w:tc>
        <w:tc>
          <w:tcPr>
            <w:tcW w:w="5381" w:type="dxa"/>
          </w:tcPr>
          <w:p w14:paraId="0FD25ABB" w14:textId="77777777" w:rsidR="00783F60" w:rsidRPr="5BA6C0CE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783F60" w14:paraId="46B52534" w14:textId="26A62AD1" w:rsidTr="316EB8E6">
        <w:tc>
          <w:tcPr>
            <w:tcW w:w="3070" w:type="dxa"/>
          </w:tcPr>
          <w:p w14:paraId="564988B5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1BD1C855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7A41E62F" w14:textId="30D94FA9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5E0E65B6" w14:textId="4FBBFF6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4FC55629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783F60" w14:paraId="4FF35895" w14:textId="3C6ED08F" w:rsidTr="316EB8E6">
        <w:tc>
          <w:tcPr>
            <w:tcW w:w="3070" w:type="dxa"/>
          </w:tcPr>
          <w:p w14:paraId="2E611EB9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4AF824F9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4D70396" w14:textId="5DD18C1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5EE46916" w14:textId="014DE85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0243C67C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783F60" w14:paraId="1D74B985" w14:textId="3BB7FAC9" w:rsidTr="316EB8E6">
        <w:tc>
          <w:tcPr>
            <w:tcW w:w="3070" w:type="dxa"/>
          </w:tcPr>
          <w:p w14:paraId="459A3DA5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5F5510A6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76B4029D" w14:textId="17D19BDC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493BC3E6" w14:textId="766AB523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1C1CC28B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783F60" w14:paraId="7CA64672" w14:textId="76764B63" w:rsidTr="316EB8E6">
        <w:tc>
          <w:tcPr>
            <w:tcW w:w="3070" w:type="dxa"/>
          </w:tcPr>
          <w:p w14:paraId="21FDEEC5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65CDA290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5053ADE0" w14:textId="1410DBD1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25BDD209" w14:textId="1F566454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33370E6D" w14:textId="77777777" w:rsidR="00783F60" w:rsidRDefault="00783F60" w:rsidP="00851CD4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24815AD8" w14:textId="40FC0AC9" w:rsidR="001C7ABA" w:rsidRDefault="001C7ABA" w:rsidP="00851CD4">
      <w:pPr>
        <w:rPr>
          <w:rFonts w:cs="Arial"/>
          <w:sz w:val="20"/>
          <w:szCs w:val="20"/>
          <w:lang w:eastAsia="en-GB"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3070"/>
        <w:gridCol w:w="1603"/>
        <w:gridCol w:w="1843"/>
        <w:gridCol w:w="3544"/>
        <w:gridCol w:w="5381"/>
      </w:tblGrid>
      <w:tr w:rsidR="00FF102B" w14:paraId="1C301E0A" w14:textId="77777777" w:rsidTr="316EB8E6">
        <w:tc>
          <w:tcPr>
            <w:tcW w:w="3070" w:type="dxa"/>
          </w:tcPr>
          <w:p w14:paraId="7C37F791" w14:textId="7B5C1ED4" w:rsidR="00703397" w:rsidRDefault="5C840659" w:rsidP="000914D7">
            <w:pPr>
              <w:rPr>
                <w:rFonts w:cs="Arial"/>
                <w:sz w:val="20"/>
                <w:szCs w:val="20"/>
                <w:lang w:eastAsia="en-GB"/>
              </w:rPr>
            </w:pPr>
            <w:r w:rsidRPr="316EB8E6">
              <w:rPr>
                <w:rFonts w:cs="Arial"/>
                <w:sz w:val="20"/>
                <w:szCs w:val="20"/>
                <w:lang w:eastAsia="en-GB"/>
              </w:rPr>
              <w:t xml:space="preserve">Additional </w:t>
            </w:r>
            <w:r w:rsidR="5D8BD358" w:rsidRPr="316EB8E6">
              <w:rPr>
                <w:rFonts w:cs="Arial"/>
                <w:sz w:val="20"/>
                <w:szCs w:val="20"/>
                <w:lang w:eastAsia="en-GB"/>
              </w:rPr>
              <w:t>supervisor</w:t>
            </w:r>
            <w:r w:rsidR="044ECD7D" w:rsidRPr="316EB8E6">
              <w:rPr>
                <w:rFonts w:cs="Arial"/>
                <w:sz w:val="20"/>
                <w:szCs w:val="20"/>
                <w:lang w:eastAsia="en-GB"/>
              </w:rPr>
              <w:t>s</w:t>
            </w:r>
            <w:r w:rsidR="2D87E74A" w:rsidRPr="316EB8E6">
              <w:rPr>
                <w:rFonts w:cs="Arial"/>
                <w:sz w:val="20"/>
                <w:szCs w:val="20"/>
                <w:lang w:eastAsia="en-GB"/>
              </w:rPr>
              <w:t>/assessors</w:t>
            </w:r>
          </w:p>
        </w:tc>
        <w:tc>
          <w:tcPr>
            <w:tcW w:w="1603" w:type="dxa"/>
          </w:tcPr>
          <w:p w14:paraId="0A217FEC" w14:textId="4521F4A3" w:rsidR="00703397" w:rsidRDefault="00FF102B" w:rsidP="000914D7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Professional registration</w:t>
            </w:r>
            <w:r w:rsidR="00703397">
              <w:rPr>
                <w:rFonts w:cs="Arial"/>
                <w:sz w:val="20"/>
                <w:szCs w:val="20"/>
                <w:lang w:eastAsia="en-GB"/>
              </w:rPr>
              <w:t xml:space="preserve"> number</w:t>
            </w:r>
          </w:p>
        </w:tc>
        <w:tc>
          <w:tcPr>
            <w:tcW w:w="1843" w:type="dxa"/>
          </w:tcPr>
          <w:p w14:paraId="42353928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Site ODS code</w:t>
            </w:r>
          </w:p>
        </w:tc>
        <w:tc>
          <w:tcPr>
            <w:tcW w:w="3544" w:type="dxa"/>
          </w:tcPr>
          <w:p w14:paraId="0EDE84C2" w14:textId="194859C1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Type of supervisor</w:t>
            </w:r>
            <w:r w:rsidR="00CF70E4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="00CF70E4" w:rsidRPr="00CF70E4">
              <w:rPr>
                <w:rFonts w:cs="Arial"/>
                <w:color w:val="005EB8" w:themeColor="accent4"/>
                <w:sz w:val="16"/>
                <w:szCs w:val="16"/>
                <w:lang w:eastAsia="en-GB"/>
              </w:rPr>
              <w:t>(PA, PS, AHP practice educator, Pharmacy Designated Supervisor, Advanced Practice associate workplace supervisor, Advanced practice co-ordinating education supervisor, DPP, Pharmacy Practice Supervisor)</w:t>
            </w:r>
          </w:p>
        </w:tc>
        <w:tc>
          <w:tcPr>
            <w:tcW w:w="5381" w:type="dxa"/>
          </w:tcPr>
          <w:p w14:paraId="0997B60F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Learners supervised</w:t>
            </w:r>
          </w:p>
        </w:tc>
      </w:tr>
      <w:tr w:rsidR="00FF102B" w14:paraId="44959A6C" w14:textId="77777777" w:rsidTr="316EB8E6">
        <w:tc>
          <w:tcPr>
            <w:tcW w:w="3070" w:type="dxa"/>
          </w:tcPr>
          <w:p w14:paraId="7CFD2F22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180632D3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40D88BB7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4E74B4C3" w14:textId="0689C4F3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6E47690A" w14:textId="77777777" w:rsidR="00703397" w:rsidRPr="5BA6C0CE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F102B" w14:paraId="398E1591" w14:textId="77777777" w:rsidTr="316EB8E6">
        <w:tc>
          <w:tcPr>
            <w:tcW w:w="3070" w:type="dxa"/>
          </w:tcPr>
          <w:p w14:paraId="3A51E964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73737818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FD31799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503D0B31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50E342FF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F102B" w14:paraId="04964506" w14:textId="77777777" w:rsidTr="316EB8E6">
        <w:tc>
          <w:tcPr>
            <w:tcW w:w="3070" w:type="dxa"/>
          </w:tcPr>
          <w:p w14:paraId="1ADE28DB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57D2107B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0CF1DFE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14BE74EA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6997EE1A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F102B" w14:paraId="58490097" w14:textId="77777777" w:rsidTr="316EB8E6">
        <w:tc>
          <w:tcPr>
            <w:tcW w:w="3070" w:type="dxa"/>
          </w:tcPr>
          <w:p w14:paraId="13E2A809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7955253A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5282189B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63F6D9EF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101387AF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FF102B" w14:paraId="7B0936E7" w14:textId="77777777" w:rsidTr="316EB8E6">
        <w:tc>
          <w:tcPr>
            <w:tcW w:w="3070" w:type="dxa"/>
          </w:tcPr>
          <w:p w14:paraId="03A88DA8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</w:tcPr>
          <w:p w14:paraId="744F0F9D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1816F2F9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4373F487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5381" w:type="dxa"/>
          </w:tcPr>
          <w:p w14:paraId="5278B01D" w14:textId="77777777" w:rsidR="00703397" w:rsidRDefault="00703397" w:rsidP="000914D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</w:tbl>
    <w:p w14:paraId="5A1895CE" w14:textId="77777777" w:rsidR="00703397" w:rsidRDefault="00703397" w:rsidP="00851CD4">
      <w:pPr>
        <w:rPr>
          <w:rFonts w:cs="Arial"/>
          <w:sz w:val="20"/>
          <w:szCs w:val="20"/>
          <w:lang w:eastAsia="en-GB"/>
        </w:rPr>
      </w:pPr>
    </w:p>
    <w:p w14:paraId="35D94B63" w14:textId="77777777" w:rsidR="00422A00" w:rsidRDefault="00422A00" w:rsidP="00851CD4">
      <w:pPr>
        <w:rPr>
          <w:rFonts w:cs="Arial"/>
          <w:sz w:val="20"/>
          <w:szCs w:val="20"/>
          <w:lang w:eastAsia="en-GB"/>
        </w:rPr>
      </w:pPr>
    </w:p>
    <w:p w14:paraId="0C67AA43" w14:textId="3AE92F91" w:rsidR="00005A06" w:rsidRPr="00CE3DB2" w:rsidRDefault="00005A06" w:rsidP="00CE3DB2">
      <w:pPr>
        <w:pStyle w:val="Heading2"/>
        <w:rPr>
          <w:rFonts w:cs="Arial"/>
          <w:lang w:eastAsia="en-GB"/>
        </w:rPr>
      </w:pPr>
      <w:r w:rsidRPr="00005A06">
        <w:rPr>
          <w:rFonts w:cs="Arial"/>
          <w:lang w:eastAsia="en-GB"/>
        </w:rPr>
        <w:t xml:space="preserve">Organisation </w:t>
      </w:r>
      <w:r>
        <w:rPr>
          <w:rFonts w:cs="Arial"/>
          <w:lang w:eastAsia="en-GB"/>
        </w:rPr>
        <w:t>Declaration</w:t>
      </w:r>
    </w:p>
    <w:tbl>
      <w:tblPr>
        <w:tblStyle w:val="NHSTable2"/>
        <w:tblW w:w="15588" w:type="dxa"/>
        <w:tblLook w:val="04A0" w:firstRow="1" w:lastRow="0" w:firstColumn="1" w:lastColumn="0" w:noHBand="0" w:noVBand="1"/>
      </w:tblPr>
      <w:tblGrid>
        <w:gridCol w:w="7083"/>
        <w:gridCol w:w="8505"/>
      </w:tblGrid>
      <w:tr w:rsidR="00C6244C" w14:paraId="1C6D6229" w14:textId="77777777" w:rsidTr="703C391F">
        <w:trPr>
          <w:trHeight w:val="300"/>
        </w:trPr>
        <w:tc>
          <w:tcPr>
            <w:tcW w:w="7083" w:type="dxa"/>
          </w:tcPr>
          <w:p w14:paraId="5FC6FD54" w14:textId="5F1E92AE" w:rsidR="00C6244C" w:rsidRPr="00F4143D" w:rsidRDefault="00C6244C" w:rsidP="00DA074E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F4143D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I confirm that the CLE continues to meet the standards of the </w:t>
            </w:r>
            <w:hyperlink r:id="rId12" w:history="1">
              <w:r w:rsidRPr="008240F7">
                <w:rPr>
                  <w:rStyle w:val="Hyperlink"/>
                  <w:rFonts w:ascii="Arial" w:eastAsia="MS Gothic" w:hAnsi="Arial" w:cs="Arial"/>
                  <w:b/>
                  <w:bCs/>
                  <w:sz w:val="20"/>
                  <w:szCs w:val="20"/>
                </w:rPr>
                <w:t>NHS England Quality Framework</w:t>
              </w:r>
            </w:hyperlink>
            <w:r w:rsidRPr="00F4143D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 </w:t>
            </w:r>
            <w:r w:rsidR="008240F7" w:rsidRPr="00F4143D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14:paraId="6FF17048" w14:textId="1EF808B8" w:rsidR="00C6244C" w:rsidRDefault="004D3389" w:rsidP="00DA074E">
            <w:pPr>
              <w:rPr>
                <w:rFonts w:ascii="Arial" w:eastAsia="Yu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/>
                <w:sz w:val="20"/>
                <w:szCs w:val="20"/>
              </w:rPr>
              <w:t>Signature:</w:t>
            </w:r>
          </w:p>
        </w:tc>
      </w:tr>
      <w:tr w:rsidR="00C6244C" w14:paraId="6C734DE7" w14:textId="77777777" w:rsidTr="703C391F">
        <w:trPr>
          <w:trHeight w:val="300"/>
        </w:trPr>
        <w:tc>
          <w:tcPr>
            <w:tcW w:w="7083" w:type="dxa"/>
          </w:tcPr>
          <w:p w14:paraId="2B5B76DE" w14:textId="2A2609E2" w:rsidR="00C6244C" w:rsidRPr="00F4143D" w:rsidRDefault="45738292" w:rsidP="00DA074E">
            <w:pPr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703C391F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I confirm that the supervisors are trained, participate in relevant CPD and ensure the safe, continuous and appropriate supervision of all learners in the CLE</w:t>
            </w:r>
          </w:p>
        </w:tc>
        <w:tc>
          <w:tcPr>
            <w:tcW w:w="8505" w:type="dxa"/>
          </w:tcPr>
          <w:p w14:paraId="6EEBF06C" w14:textId="54FDCA09" w:rsidR="00C6244C" w:rsidRDefault="00302A52" w:rsidP="00DA074E">
            <w:pPr>
              <w:rPr>
                <w:rFonts w:ascii="Arial" w:eastAsia="Yu Mincho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Yu Mincho" w:hAnsi="Arial" w:cs="Arial"/>
                <w:color w:val="000000"/>
                <w:sz w:val="20"/>
                <w:szCs w:val="20"/>
              </w:rPr>
              <w:t>Signature:</w:t>
            </w:r>
          </w:p>
        </w:tc>
      </w:tr>
    </w:tbl>
    <w:p w14:paraId="2FA17309" w14:textId="77777777" w:rsidR="00C6244C" w:rsidRPr="00255D01" w:rsidRDefault="00C6244C" w:rsidP="00851CD4">
      <w:pPr>
        <w:rPr>
          <w:rFonts w:cs="Arial"/>
          <w:sz w:val="20"/>
          <w:szCs w:val="20"/>
          <w:lang w:eastAsia="en-GB"/>
        </w:rPr>
      </w:pPr>
    </w:p>
    <w:p w14:paraId="0800F356" w14:textId="0D621ABA" w:rsidR="5BA6C0CE" w:rsidRPr="00CE3DB2" w:rsidRDefault="5E23FE9B" w:rsidP="00CE3DB2">
      <w:pPr>
        <w:pStyle w:val="Heading2"/>
        <w:rPr>
          <w:rFonts w:cs="Arial"/>
          <w:lang w:eastAsia="en-GB"/>
        </w:rPr>
      </w:pPr>
      <w:r w:rsidRPr="5BA6C0CE">
        <w:rPr>
          <w:rFonts w:cs="Arial"/>
          <w:lang w:eastAsia="en-GB"/>
        </w:rPr>
        <w:t xml:space="preserve">Lead approver complete </w:t>
      </w:r>
    </w:p>
    <w:tbl>
      <w:tblPr>
        <w:tblStyle w:val="NHSTable2"/>
        <w:tblW w:w="0" w:type="auto"/>
        <w:tblLook w:val="04A0" w:firstRow="1" w:lastRow="0" w:firstColumn="1" w:lastColumn="0" w:noHBand="0" w:noVBand="1"/>
      </w:tblPr>
      <w:tblGrid>
        <w:gridCol w:w="7022"/>
        <w:gridCol w:w="8419"/>
      </w:tblGrid>
      <w:tr w:rsidR="00B22BD0" w14:paraId="7B817B17" w14:textId="77777777" w:rsidTr="07D4753F">
        <w:trPr>
          <w:trHeight w:val="300"/>
        </w:trPr>
        <w:tc>
          <w:tcPr>
            <w:tcW w:w="7083" w:type="dxa"/>
          </w:tcPr>
          <w:p w14:paraId="0707F40A" w14:textId="746BAA23" w:rsidR="00B22BD0" w:rsidRPr="00782E0C" w:rsidRDefault="00EB2200" w:rsidP="5BA6C0CE">
            <w:pPr>
              <w:rPr>
                <w:rFonts w:ascii="Arial" w:eastAsia="MS Gothic" w:hAnsi="Arial" w:cs="Arial"/>
                <w:color w:val="FF0000"/>
                <w:sz w:val="20"/>
                <w:szCs w:val="20"/>
              </w:rPr>
            </w:pPr>
            <w:bookmarkStart w:id="0" w:name="_Hlk198740115"/>
            <w:r w:rsidRPr="00EB2200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Comments, recommendations or </w:t>
            </w:r>
            <w:r w:rsidR="00677451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mandatory </w:t>
            </w:r>
            <w:r w:rsidRPr="00EB2200">
              <w:rPr>
                <w:rFonts w:ascii="Arial" w:eastAsia="MS Gothic" w:hAnsi="Arial" w:cs="Arial"/>
                <w:color w:val="FF0000"/>
                <w:sz w:val="20"/>
                <w:szCs w:val="20"/>
              </w:rPr>
              <w:t>actions for the CLE organisation</w:t>
            </w:r>
          </w:p>
        </w:tc>
        <w:tc>
          <w:tcPr>
            <w:tcW w:w="8505" w:type="dxa"/>
          </w:tcPr>
          <w:p w14:paraId="5729D948" w14:textId="77777777" w:rsidR="00B22BD0" w:rsidRDefault="00B22BD0" w:rsidP="5BA6C0CE">
            <w:pPr>
              <w:rPr>
                <w:rFonts w:eastAsia="Yu Mincho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5BA6C0CE" w14:paraId="0F3CECC7" w14:textId="77777777" w:rsidTr="07D4753F">
        <w:trPr>
          <w:trHeight w:val="300"/>
        </w:trPr>
        <w:tc>
          <w:tcPr>
            <w:tcW w:w="7083" w:type="dxa"/>
          </w:tcPr>
          <w:p w14:paraId="51B53DBC" w14:textId="520EF0AE" w:rsidR="5BA6C0CE" w:rsidRDefault="00BA6D58" w:rsidP="5BA6C0CE">
            <w:pPr>
              <w:rPr>
                <w:rFonts w:ascii="Arial" w:eastAsia="MS Gothic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0000"/>
                <w:sz w:val="20"/>
                <w:szCs w:val="20"/>
              </w:rPr>
              <w:t>Approved</w:t>
            </w:r>
            <w:r w:rsidR="5BA6C0CE" w:rsidRPr="5BA6C0CE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 by</w:t>
            </w:r>
            <w:r w:rsidR="004B106B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 (name and role):</w:t>
            </w:r>
          </w:p>
        </w:tc>
        <w:tc>
          <w:tcPr>
            <w:tcW w:w="8505" w:type="dxa"/>
          </w:tcPr>
          <w:p w14:paraId="1C96E194" w14:textId="77777777" w:rsidR="5BA6C0CE" w:rsidRDefault="5BA6C0CE" w:rsidP="5BA6C0CE">
            <w:pPr>
              <w:rPr>
                <w:rFonts w:ascii="Arial" w:eastAsia="Yu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5BA6C0CE" w14:paraId="6320B87E" w14:textId="77777777" w:rsidTr="07D4753F">
        <w:trPr>
          <w:trHeight w:val="300"/>
        </w:trPr>
        <w:tc>
          <w:tcPr>
            <w:tcW w:w="7083" w:type="dxa"/>
          </w:tcPr>
          <w:p w14:paraId="6DB6F09F" w14:textId="77777777" w:rsidR="5BA6C0CE" w:rsidRDefault="5BA6C0CE" w:rsidP="5BA6C0CE">
            <w:pPr>
              <w:spacing w:line="259" w:lineRule="auto"/>
            </w:pPr>
            <w:r w:rsidRPr="5BA6C0CE">
              <w:rPr>
                <w:rFonts w:ascii="Arial" w:eastAsia="MS Gothic" w:hAnsi="Arial" w:cs="Arial"/>
                <w:color w:val="FF0000"/>
                <w:sz w:val="20"/>
                <w:szCs w:val="20"/>
              </w:rPr>
              <w:t>Date:</w:t>
            </w:r>
          </w:p>
        </w:tc>
        <w:tc>
          <w:tcPr>
            <w:tcW w:w="8505" w:type="dxa"/>
          </w:tcPr>
          <w:p w14:paraId="6C8B8B63" w14:textId="77777777" w:rsidR="5BA6C0CE" w:rsidRDefault="5BA6C0CE" w:rsidP="5BA6C0CE">
            <w:pPr>
              <w:rPr>
                <w:rFonts w:ascii="Arial" w:eastAsia="Yu Mincho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5BA6C0CE" w14:paraId="23EAA0A4" w14:textId="77777777" w:rsidTr="07D4753F">
        <w:trPr>
          <w:trHeight w:val="300"/>
        </w:trPr>
        <w:tc>
          <w:tcPr>
            <w:tcW w:w="7083" w:type="dxa"/>
          </w:tcPr>
          <w:p w14:paraId="53EB68A6" w14:textId="2AD1C8C0" w:rsidR="5BA6C0CE" w:rsidRDefault="009A1740" w:rsidP="5BA6C0CE">
            <w:pPr>
              <w:rPr>
                <w:rFonts w:eastAsia="MS Gothic" w:cs="Arial"/>
                <w:color w:val="FF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If </w:t>
            </w:r>
            <w:r w:rsidR="002504A0">
              <w:rPr>
                <w:rFonts w:ascii="Arial" w:eastAsia="MS Gothic" w:hAnsi="Arial" w:cs="Arial"/>
                <w:color w:val="FF0000"/>
                <w:sz w:val="20"/>
                <w:szCs w:val="20"/>
              </w:rPr>
              <w:t>e</w:t>
            </w:r>
            <w:r w:rsidR="5BA6C0CE" w:rsidRPr="5BA6C0CE">
              <w:rPr>
                <w:rFonts w:ascii="Arial" w:eastAsia="MS Gothic" w:hAnsi="Arial" w:cs="Arial"/>
                <w:color w:val="FF0000"/>
                <w:sz w:val="20"/>
                <w:szCs w:val="20"/>
              </w:rPr>
              <w:t>scalate</w:t>
            </w:r>
            <w:r w:rsidR="000E31FE">
              <w:rPr>
                <w:rFonts w:ascii="Arial" w:eastAsia="MS Gothic" w:hAnsi="Arial" w:cs="Arial"/>
                <w:color w:val="FF0000"/>
                <w:sz w:val="20"/>
                <w:szCs w:val="20"/>
              </w:rPr>
              <w:t>d</w:t>
            </w:r>
            <w:r w:rsidR="5BA6C0CE" w:rsidRPr="5BA6C0CE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 to KSS </w:t>
            </w:r>
            <w:r w:rsidR="00E06931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PCD </w:t>
            </w:r>
            <w:r w:rsidR="5BA6C0CE" w:rsidRPr="5BA6C0CE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Heads of </w:t>
            </w:r>
            <w:r w:rsidR="00FF6865" w:rsidRPr="5BA6C0CE">
              <w:rPr>
                <w:rFonts w:ascii="Arial" w:eastAsia="MS Gothic" w:hAnsi="Arial" w:cs="Arial"/>
                <w:color w:val="FF0000"/>
                <w:sz w:val="20"/>
                <w:szCs w:val="20"/>
              </w:rPr>
              <w:t>School</w:t>
            </w:r>
            <w:r w:rsidR="00FF6865" w:rsidRPr="5BA6C0CE">
              <w:rPr>
                <w:rFonts w:eastAsia="MS Gothic" w:cs="Arial"/>
                <w:color w:val="FF0000"/>
                <w:sz w:val="20"/>
                <w:szCs w:val="20"/>
              </w:rPr>
              <w:t>,</w:t>
            </w:r>
            <w:r w:rsidR="5BA6C0CE" w:rsidRPr="5BA6C0CE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color w:val="FF0000"/>
                <w:sz w:val="20"/>
                <w:szCs w:val="20"/>
              </w:rPr>
              <w:t>please provide more detail here:</w:t>
            </w:r>
          </w:p>
        </w:tc>
        <w:tc>
          <w:tcPr>
            <w:tcW w:w="8505" w:type="dxa"/>
          </w:tcPr>
          <w:p w14:paraId="2B07106B" w14:textId="77777777" w:rsidR="5BA6C0CE" w:rsidRDefault="5BA6C0CE" w:rsidP="5BA6C0CE">
            <w:pPr>
              <w:rPr>
                <w:rFonts w:eastAsia="Yu Mincho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170E" w14:paraId="1C8195C9" w14:textId="77777777" w:rsidTr="07D4753F">
        <w:trPr>
          <w:trHeight w:val="300"/>
        </w:trPr>
        <w:tc>
          <w:tcPr>
            <w:tcW w:w="7083" w:type="dxa"/>
          </w:tcPr>
          <w:p w14:paraId="32F227F1" w14:textId="085CCE20" w:rsidR="0010170E" w:rsidRPr="00111B95" w:rsidRDefault="00227A27" w:rsidP="5BA6C0CE">
            <w:pPr>
              <w:rPr>
                <w:rFonts w:ascii="Arial" w:eastAsia="MS Gothic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FF0000"/>
                <w:sz w:val="20"/>
                <w:szCs w:val="20"/>
              </w:rPr>
              <w:t>Are there any f</w:t>
            </w:r>
            <w:r w:rsidR="0010170E" w:rsidRPr="00111B95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ollow up </w:t>
            </w:r>
            <w:r w:rsidR="002F4CE7" w:rsidRPr="00111B95">
              <w:rPr>
                <w:rFonts w:ascii="Arial" w:eastAsia="MS Gothic" w:hAnsi="Arial" w:cs="Arial"/>
                <w:color w:val="FF0000"/>
                <w:sz w:val="20"/>
                <w:szCs w:val="20"/>
              </w:rPr>
              <w:t>actions for KSS Primary Care Department Quality</w:t>
            </w:r>
            <w:r>
              <w:rPr>
                <w:rFonts w:ascii="Arial" w:eastAsia="MS Gothic" w:hAnsi="Arial" w:cs="Arial"/>
                <w:color w:val="FF0000"/>
                <w:sz w:val="20"/>
                <w:szCs w:val="20"/>
              </w:rPr>
              <w:t>. If yes, please provide details:</w:t>
            </w:r>
          </w:p>
        </w:tc>
        <w:tc>
          <w:tcPr>
            <w:tcW w:w="8505" w:type="dxa"/>
          </w:tcPr>
          <w:p w14:paraId="0EF307DE" w14:textId="665FF350" w:rsidR="0010170E" w:rsidRDefault="2CF9D8A2" w:rsidP="5BA6C0CE">
            <w:pPr>
              <w:rPr>
                <w:rStyle w:val="CommentReference"/>
              </w:rPr>
            </w:pPr>
            <w:r w:rsidRPr="07D4753F">
              <w:rPr>
                <w:rStyle w:val="CommentReference"/>
              </w:rPr>
              <w:t>Mergers/splits should be discussed at QMF</w:t>
            </w:r>
          </w:p>
        </w:tc>
      </w:tr>
      <w:bookmarkEnd w:id="0"/>
    </w:tbl>
    <w:p w14:paraId="201787FC" w14:textId="7CD53593" w:rsidR="5BA6C0CE" w:rsidRDefault="5BA6C0CE" w:rsidP="5BA6C0CE">
      <w:pPr>
        <w:rPr>
          <w:rFonts w:cs="Arial"/>
          <w:sz w:val="20"/>
          <w:szCs w:val="20"/>
          <w:lang w:eastAsia="en-GB"/>
        </w:rPr>
      </w:pPr>
    </w:p>
    <w:p w14:paraId="2F964808" w14:textId="77777777" w:rsidR="00281A66" w:rsidRPr="00281A66" w:rsidRDefault="00281A66" w:rsidP="00281A66">
      <w:pPr>
        <w:rPr>
          <w:lang w:eastAsia="en-GB"/>
        </w:rPr>
      </w:pPr>
    </w:p>
    <w:sectPr w:rsidR="00281A66" w:rsidRPr="00281A66" w:rsidSect="004779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20" w:h="11900" w:orient="landscape"/>
      <w:pgMar w:top="720" w:right="802" w:bottom="720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466BF" w14:textId="77777777" w:rsidR="00C41AB9" w:rsidRDefault="00C41AB9" w:rsidP="00AC72FD">
      <w:r>
        <w:separator/>
      </w:r>
    </w:p>
  </w:endnote>
  <w:endnote w:type="continuationSeparator" w:id="0">
    <w:p w14:paraId="4633FC9D" w14:textId="77777777" w:rsidR="00C41AB9" w:rsidRDefault="00C41AB9" w:rsidP="00AC72FD">
      <w:r>
        <w:continuationSeparator/>
      </w:r>
    </w:p>
  </w:endnote>
  <w:endnote w:type="continuationNotice" w:id="1">
    <w:p w14:paraId="6379286A" w14:textId="77777777" w:rsidR="00C41AB9" w:rsidRDefault="00C41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BF87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C96D5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5C29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27C786E9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897F3" w14:textId="77777777" w:rsidR="00F5310E" w:rsidRDefault="00F53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8D85" w14:textId="77777777" w:rsidR="00C41AB9" w:rsidRDefault="00C41AB9" w:rsidP="00AC72FD">
      <w:r>
        <w:separator/>
      </w:r>
    </w:p>
  </w:footnote>
  <w:footnote w:type="continuationSeparator" w:id="0">
    <w:p w14:paraId="5237DA65" w14:textId="77777777" w:rsidR="00C41AB9" w:rsidRDefault="00C41AB9" w:rsidP="00AC72FD">
      <w:r>
        <w:continuationSeparator/>
      </w:r>
    </w:p>
  </w:footnote>
  <w:footnote w:type="continuationNotice" w:id="1">
    <w:p w14:paraId="0E4BA8E1" w14:textId="77777777" w:rsidR="00C41AB9" w:rsidRDefault="00C41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893C" w14:textId="77777777" w:rsidR="00F5310E" w:rsidRDefault="00F53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C346" w14:textId="6DB206C3" w:rsidR="00ED2809" w:rsidRDefault="00651241" w:rsidP="00651241">
    <w:pPr>
      <w:pStyle w:val="Header"/>
      <w:jc w:val="right"/>
      <w:rPr>
        <w:rFonts w:eastAsiaTheme="majorEastAsia" w:cstheme="majorBidi"/>
        <w:color w:val="003087" w:themeColor="accent3"/>
      </w:rPr>
    </w:pPr>
    <w:r w:rsidRPr="00651241">
      <w:rPr>
        <w:rFonts w:eastAsiaTheme="majorEastAsia" w:cstheme="majorBidi"/>
        <w:color w:val="003087" w:themeColor="accent3"/>
      </w:rPr>
      <w:t>KSS Primary Care Learning Environment Approval v1</w:t>
    </w:r>
    <w:r>
      <w:rPr>
        <w:rFonts w:eastAsiaTheme="majorEastAsia" w:cstheme="majorBidi"/>
        <w:color w:val="003087" w:themeColor="accent3"/>
      </w:rPr>
      <w:t>5</w:t>
    </w:r>
  </w:p>
  <w:p w14:paraId="61BA586C" w14:textId="77777777" w:rsidR="000B0F4B" w:rsidRPr="00651241" w:rsidRDefault="000B0F4B" w:rsidP="0065124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DA66" w14:textId="34F70FB4" w:rsidR="00FE05BA" w:rsidRPr="007C5313" w:rsidRDefault="008C69B6" w:rsidP="007C5313">
    <w:pPr>
      <w:pStyle w:val="Header"/>
      <w:tabs>
        <w:tab w:val="clear" w:pos="4320"/>
        <w:tab w:val="clear" w:pos="8640"/>
      </w:tabs>
      <w:jc w:val="right"/>
      <w:rPr>
        <w:noProof/>
        <w:color w:val="2B579A"/>
        <w:shd w:val="clear" w:color="auto" w:fill="E6E6E6"/>
      </w:rPr>
    </w:pPr>
    <w:r>
      <w:rPr>
        <w:noProof/>
      </w:rPr>
      <w:drawing>
        <wp:inline distT="0" distB="0" distL="0" distR="0" wp14:anchorId="69169737" wp14:editId="1389365D">
          <wp:extent cx="1078865" cy="43878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57"/>
    <w:multiLevelType w:val="hybridMultilevel"/>
    <w:tmpl w:val="3CD4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1B9"/>
    <w:multiLevelType w:val="hybridMultilevel"/>
    <w:tmpl w:val="817C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E7F4B"/>
    <w:multiLevelType w:val="hybridMultilevel"/>
    <w:tmpl w:val="57583EEE"/>
    <w:lvl w:ilvl="0" w:tplc="BC8CB650">
      <w:start w:val="1"/>
      <w:numFmt w:val="decimal"/>
      <w:lvlText w:val="%1."/>
      <w:lvlJc w:val="left"/>
      <w:pPr>
        <w:ind w:left="1020" w:hanging="360"/>
      </w:pPr>
    </w:lvl>
    <w:lvl w:ilvl="1" w:tplc="A8DC9E3C">
      <w:start w:val="1"/>
      <w:numFmt w:val="decimal"/>
      <w:lvlText w:val="%2."/>
      <w:lvlJc w:val="left"/>
      <w:pPr>
        <w:ind w:left="1020" w:hanging="360"/>
      </w:pPr>
    </w:lvl>
    <w:lvl w:ilvl="2" w:tplc="DACE9B6A">
      <w:start w:val="1"/>
      <w:numFmt w:val="decimal"/>
      <w:lvlText w:val="%3."/>
      <w:lvlJc w:val="left"/>
      <w:pPr>
        <w:ind w:left="1020" w:hanging="360"/>
      </w:pPr>
    </w:lvl>
    <w:lvl w:ilvl="3" w:tplc="A28E98E0">
      <w:start w:val="1"/>
      <w:numFmt w:val="decimal"/>
      <w:lvlText w:val="%4."/>
      <w:lvlJc w:val="left"/>
      <w:pPr>
        <w:ind w:left="1020" w:hanging="360"/>
      </w:pPr>
    </w:lvl>
    <w:lvl w:ilvl="4" w:tplc="39EA200A">
      <w:start w:val="1"/>
      <w:numFmt w:val="decimal"/>
      <w:lvlText w:val="%5."/>
      <w:lvlJc w:val="left"/>
      <w:pPr>
        <w:ind w:left="1020" w:hanging="360"/>
      </w:pPr>
    </w:lvl>
    <w:lvl w:ilvl="5" w:tplc="7152C78E">
      <w:start w:val="1"/>
      <w:numFmt w:val="decimal"/>
      <w:lvlText w:val="%6."/>
      <w:lvlJc w:val="left"/>
      <w:pPr>
        <w:ind w:left="1020" w:hanging="360"/>
      </w:pPr>
    </w:lvl>
    <w:lvl w:ilvl="6" w:tplc="3FE0E872">
      <w:start w:val="1"/>
      <w:numFmt w:val="decimal"/>
      <w:lvlText w:val="%7."/>
      <w:lvlJc w:val="left"/>
      <w:pPr>
        <w:ind w:left="1020" w:hanging="360"/>
      </w:pPr>
    </w:lvl>
    <w:lvl w:ilvl="7" w:tplc="DB2E1F40">
      <w:start w:val="1"/>
      <w:numFmt w:val="decimal"/>
      <w:lvlText w:val="%8."/>
      <w:lvlJc w:val="left"/>
      <w:pPr>
        <w:ind w:left="1020" w:hanging="360"/>
      </w:pPr>
    </w:lvl>
    <w:lvl w:ilvl="8" w:tplc="43768CA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44A81AD9"/>
    <w:multiLevelType w:val="hybridMultilevel"/>
    <w:tmpl w:val="598CECAA"/>
    <w:lvl w:ilvl="0" w:tplc="E2D0F882">
      <w:start w:val="1"/>
      <w:numFmt w:val="decimal"/>
      <w:lvlText w:val="%1."/>
      <w:lvlJc w:val="left"/>
      <w:pPr>
        <w:ind w:left="1020" w:hanging="360"/>
      </w:pPr>
    </w:lvl>
    <w:lvl w:ilvl="1" w:tplc="403CAFF8">
      <w:start w:val="1"/>
      <w:numFmt w:val="decimal"/>
      <w:lvlText w:val="%2."/>
      <w:lvlJc w:val="left"/>
      <w:pPr>
        <w:ind w:left="1020" w:hanging="360"/>
      </w:pPr>
    </w:lvl>
    <w:lvl w:ilvl="2" w:tplc="5BC2BDCE">
      <w:start w:val="1"/>
      <w:numFmt w:val="decimal"/>
      <w:lvlText w:val="%3."/>
      <w:lvlJc w:val="left"/>
      <w:pPr>
        <w:ind w:left="1020" w:hanging="360"/>
      </w:pPr>
    </w:lvl>
    <w:lvl w:ilvl="3" w:tplc="2E7808E4">
      <w:start w:val="1"/>
      <w:numFmt w:val="decimal"/>
      <w:lvlText w:val="%4."/>
      <w:lvlJc w:val="left"/>
      <w:pPr>
        <w:ind w:left="1020" w:hanging="360"/>
      </w:pPr>
    </w:lvl>
    <w:lvl w:ilvl="4" w:tplc="5C745DF6">
      <w:start w:val="1"/>
      <w:numFmt w:val="decimal"/>
      <w:lvlText w:val="%5."/>
      <w:lvlJc w:val="left"/>
      <w:pPr>
        <w:ind w:left="1020" w:hanging="360"/>
      </w:pPr>
    </w:lvl>
    <w:lvl w:ilvl="5" w:tplc="12BACAC8">
      <w:start w:val="1"/>
      <w:numFmt w:val="decimal"/>
      <w:lvlText w:val="%6."/>
      <w:lvlJc w:val="left"/>
      <w:pPr>
        <w:ind w:left="1020" w:hanging="360"/>
      </w:pPr>
    </w:lvl>
    <w:lvl w:ilvl="6" w:tplc="1584DF0C">
      <w:start w:val="1"/>
      <w:numFmt w:val="decimal"/>
      <w:lvlText w:val="%7."/>
      <w:lvlJc w:val="left"/>
      <w:pPr>
        <w:ind w:left="1020" w:hanging="360"/>
      </w:pPr>
    </w:lvl>
    <w:lvl w:ilvl="7" w:tplc="6246925E">
      <w:start w:val="1"/>
      <w:numFmt w:val="decimal"/>
      <w:lvlText w:val="%8."/>
      <w:lvlJc w:val="left"/>
      <w:pPr>
        <w:ind w:left="1020" w:hanging="360"/>
      </w:pPr>
    </w:lvl>
    <w:lvl w:ilvl="8" w:tplc="98A6917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53C16950"/>
    <w:multiLevelType w:val="hybridMultilevel"/>
    <w:tmpl w:val="12744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71BAD"/>
    <w:multiLevelType w:val="hybridMultilevel"/>
    <w:tmpl w:val="12744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D0A41"/>
    <w:multiLevelType w:val="hybridMultilevel"/>
    <w:tmpl w:val="9A0E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2FE2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32250"/>
    <w:multiLevelType w:val="hybridMultilevel"/>
    <w:tmpl w:val="2FEC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75A61"/>
    <w:multiLevelType w:val="hybridMultilevel"/>
    <w:tmpl w:val="4CBAD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D7554"/>
    <w:multiLevelType w:val="hybridMultilevel"/>
    <w:tmpl w:val="12744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46151">
    <w:abstractNumId w:val="6"/>
  </w:num>
  <w:num w:numId="2" w16cid:durableId="274798742">
    <w:abstractNumId w:val="0"/>
  </w:num>
  <w:num w:numId="3" w16cid:durableId="485321862">
    <w:abstractNumId w:val="1"/>
  </w:num>
  <w:num w:numId="4" w16cid:durableId="688876780">
    <w:abstractNumId w:val="7"/>
  </w:num>
  <w:num w:numId="5" w16cid:durableId="210658246">
    <w:abstractNumId w:val="5"/>
  </w:num>
  <w:num w:numId="6" w16cid:durableId="1222643862">
    <w:abstractNumId w:val="6"/>
  </w:num>
  <w:num w:numId="7" w16cid:durableId="394427771">
    <w:abstractNumId w:val="8"/>
  </w:num>
  <w:num w:numId="8" w16cid:durableId="1677684170">
    <w:abstractNumId w:val="4"/>
  </w:num>
  <w:num w:numId="9" w16cid:durableId="2038040871">
    <w:abstractNumId w:val="9"/>
  </w:num>
  <w:num w:numId="10" w16cid:durableId="1647903465">
    <w:abstractNumId w:val="3"/>
  </w:num>
  <w:num w:numId="11" w16cid:durableId="90688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96"/>
    <w:rsid w:val="000000C9"/>
    <w:rsid w:val="00002938"/>
    <w:rsid w:val="00003000"/>
    <w:rsid w:val="00003498"/>
    <w:rsid w:val="000042EA"/>
    <w:rsid w:val="000054B2"/>
    <w:rsid w:val="00005A06"/>
    <w:rsid w:val="00005A99"/>
    <w:rsid w:val="00011423"/>
    <w:rsid w:val="00013490"/>
    <w:rsid w:val="00013999"/>
    <w:rsid w:val="00013A7B"/>
    <w:rsid w:val="00014E40"/>
    <w:rsid w:val="000154C2"/>
    <w:rsid w:val="0001713A"/>
    <w:rsid w:val="00017155"/>
    <w:rsid w:val="00023BFD"/>
    <w:rsid w:val="00024634"/>
    <w:rsid w:val="0002478A"/>
    <w:rsid w:val="0002567E"/>
    <w:rsid w:val="00026A95"/>
    <w:rsid w:val="0002709B"/>
    <w:rsid w:val="00027419"/>
    <w:rsid w:val="00027F09"/>
    <w:rsid w:val="00031996"/>
    <w:rsid w:val="00033083"/>
    <w:rsid w:val="000334F2"/>
    <w:rsid w:val="000336A9"/>
    <w:rsid w:val="00034057"/>
    <w:rsid w:val="000343A9"/>
    <w:rsid w:val="000344D3"/>
    <w:rsid w:val="0003EB21"/>
    <w:rsid w:val="00042543"/>
    <w:rsid w:val="00042CA9"/>
    <w:rsid w:val="0004369C"/>
    <w:rsid w:val="00046DC9"/>
    <w:rsid w:val="0004717E"/>
    <w:rsid w:val="00047EA7"/>
    <w:rsid w:val="00051DC5"/>
    <w:rsid w:val="0005208A"/>
    <w:rsid w:val="00052531"/>
    <w:rsid w:val="00053B17"/>
    <w:rsid w:val="000550D2"/>
    <w:rsid w:val="000566E1"/>
    <w:rsid w:val="0005687A"/>
    <w:rsid w:val="000569A9"/>
    <w:rsid w:val="00057A35"/>
    <w:rsid w:val="00060469"/>
    <w:rsid w:val="00060895"/>
    <w:rsid w:val="00061091"/>
    <w:rsid w:val="00061BA1"/>
    <w:rsid w:val="00062F8B"/>
    <w:rsid w:val="0006304C"/>
    <w:rsid w:val="0006559C"/>
    <w:rsid w:val="00067421"/>
    <w:rsid w:val="00067720"/>
    <w:rsid w:val="0007018D"/>
    <w:rsid w:val="00071964"/>
    <w:rsid w:val="00071C4C"/>
    <w:rsid w:val="00073530"/>
    <w:rsid w:val="00073563"/>
    <w:rsid w:val="00075B2A"/>
    <w:rsid w:val="00075B89"/>
    <w:rsid w:val="00076FBD"/>
    <w:rsid w:val="00077B39"/>
    <w:rsid w:val="00080233"/>
    <w:rsid w:val="000817FB"/>
    <w:rsid w:val="00082778"/>
    <w:rsid w:val="00082B89"/>
    <w:rsid w:val="00082D88"/>
    <w:rsid w:val="00083EC4"/>
    <w:rsid w:val="00090DAC"/>
    <w:rsid w:val="000914D7"/>
    <w:rsid w:val="0009155F"/>
    <w:rsid w:val="00093384"/>
    <w:rsid w:val="00094005"/>
    <w:rsid w:val="00095015"/>
    <w:rsid w:val="0009592E"/>
    <w:rsid w:val="00096E01"/>
    <w:rsid w:val="0009749D"/>
    <w:rsid w:val="000A04B7"/>
    <w:rsid w:val="000A07CD"/>
    <w:rsid w:val="000A300F"/>
    <w:rsid w:val="000A3B02"/>
    <w:rsid w:val="000A6CE8"/>
    <w:rsid w:val="000A7818"/>
    <w:rsid w:val="000B05BF"/>
    <w:rsid w:val="000B06B3"/>
    <w:rsid w:val="000B0F4B"/>
    <w:rsid w:val="000B2D28"/>
    <w:rsid w:val="000B3374"/>
    <w:rsid w:val="000B4319"/>
    <w:rsid w:val="000C031A"/>
    <w:rsid w:val="000C0E2C"/>
    <w:rsid w:val="000C1879"/>
    <w:rsid w:val="000C3952"/>
    <w:rsid w:val="000C43E9"/>
    <w:rsid w:val="000C4424"/>
    <w:rsid w:val="000C4F08"/>
    <w:rsid w:val="000C6229"/>
    <w:rsid w:val="000C6F8C"/>
    <w:rsid w:val="000C762D"/>
    <w:rsid w:val="000D02F0"/>
    <w:rsid w:val="000D2874"/>
    <w:rsid w:val="000D5691"/>
    <w:rsid w:val="000D652A"/>
    <w:rsid w:val="000D6AED"/>
    <w:rsid w:val="000D7626"/>
    <w:rsid w:val="000D7ED7"/>
    <w:rsid w:val="000E06E8"/>
    <w:rsid w:val="000E0ECA"/>
    <w:rsid w:val="000E2CFA"/>
    <w:rsid w:val="000E31FE"/>
    <w:rsid w:val="000E3BFC"/>
    <w:rsid w:val="000E43F0"/>
    <w:rsid w:val="000E5547"/>
    <w:rsid w:val="000F14E3"/>
    <w:rsid w:val="000F47A7"/>
    <w:rsid w:val="000F58D3"/>
    <w:rsid w:val="000F5E64"/>
    <w:rsid w:val="000F5FE0"/>
    <w:rsid w:val="000F63F5"/>
    <w:rsid w:val="000F6572"/>
    <w:rsid w:val="0010170E"/>
    <w:rsid w:val="00101DFD"/>
    <w:rsid w:val="00101FB9"/>
    <w:rsid w:val="0010213E"/>
    <w:rsid w:val="00102C6D"/>
    <w:rsid w:val="00103538"/>
    <w:rsid w:val="00103632"/>
    <w:rsid w:val="001067D4"/>
    <w:rsid w:val="00106F91"/>
    <w:rsid w:val="00107110"/>
    <w:rsid w:val="00107868"/>
    <w:rsid w:val="00107CF7"/>
    <w:rsid w:val="00110E65"/>
    <w:rsid w:val="00111B95"/>
    <w:rsid w:val="0011321C"/>
    <w:rsid w:val="001133C9"/>
    <w:rsid w:val="0011617B"/>
    <w:rsid w:val="0012093E"/>
    <w:rsid w:val="001224CF"/>
    <w:rsid w:val="00124488"/>
    <w:rsid w:val="001250A5"/>
    <w:rsid w:val="001263B4"/>
    <w:rsid w:val="00127442"/>
    <w:rsid w:val="001301EF"/>
    <w:rsid w:val="00131F67"/>
    <w:rsid w:val="00132167"/>
    <w:rsid w:val="00132738"/>
    <w:rsid w:val="00133190"/>
    <w:rsid w:val="00133715"/>
    <w:rsid w:val="001353F1"/>
    <w:rsid w:val="00135A54"/>
    <w:rsid w:val="0013605B"/>
    <w:rsid w:val="0014040B"/>
    <w:rsid w:val="00140B29"/>
    <w:rsid w:val="001410E8"/>
    <w:rsid w:val="0014138F"/>
    <w:rsid w:val="00142EB1"/>
    <w:rsid w:val="00144F0D"/>
    <w:rsid w:val="00146DCA"/>
    <w:rsid w:val="00151660"/>
    <w:rsid w:val="00152F63"/>
    <w:rsid w:val="001533B6"/>
    <w:rsid w:val="001564A2"/>
    <w:rsid w:val="00156F62"/>
    <w:rsid w:val="0016000A"/>
    <w:rsid w:val="0016101B"/>
    <w:rsid w:val="00161BAE"/>
    <w:rsid w:val="001620C2"/>
    <w:rsid w:val="00162B8C"/>
    <w:rsid w:val="0016306C"/>
    <w:rsid w:val="00163435"/>
    <w:rsid w:val="00163915"/>
    <w:rsid w:val="00163BB9"/>
    <w:rsid w:val="00165A7D"/>
    <w:rsid w:val="00166976"/>
    <w:rsid w:val="001678B3"/>
    <w:rsid w:val="00171C5E"/>
    <w:rsid w:val="0017295E"/>
    <w:rsid w:val="00173F84"/>
    <w:rsid w:val="001764FA"/>
    <w:rsid w:val="001811B7"/>
    <w:rsid w:val="00181B6C"/>
    <w:rsid w:val="00181D9E"/>
    <w:rsid w:val="001821E5"/>
    <w:rsid w:val="001824B2"/>
    <w:rsid w:val="00184133"/>
    <w:rsid w:val="001844ED"/>
    <w:rsid w:val="001863E8"/>
    <w:rsid w:val="00187C3E"/>
    <w:rsid w:val="0019225F"/>
    <w:rsid w:val="00192F04"/>
    <w:rsid w:val="00193921"/>
    <w:rsid w:val="00193ECC"/>
    <w:rsid w:val="001A2647"/>
    <w:rsid w:val="001A2C31"/>
    <w:rsid w:val="001A3A1A"/>
    <w:rsid w:val="001A3B4D"/>
    <w:rsid w:val="001A4042"/>
    <w:rsid w:val="001A70C0"/>
    <w:rsid w:val="001A76A7"/>
    <w:rsid w:val="001A7CB0"/>
    <w:rsid w:val="001B020D"/>
    <w:rsid w:val="001B1D64"/>
    <w:rsid w:val="001B4B79"/>
    <w:rsid w:val="001B590B"/>
    <w:rsid w:val="001B71FA"/>
    <w:rsid w:val="001C2223"/>
    <w:rsid w:val="001C263F"/>
    <w:rsid w:val="001C34DC"/>
    <w:rsid w:val="001C3B81"/>
    <w:rsid w:val="001C4FFD"/>
    <w:rsid w:val="001C7ABA"/>
    <w:rsid w:val="001D070D"/>
    <w:rsid w:val="001D2C09"/>
    <w:rsid w:val="001D4F3A"/>
    <w:rsid w:val="001D64EB"/>
    <w:rsid w:val="001D7523"/>
    <w:rsid w:val="001E0853"/>
    <w:rsid w:val="001E0F03"/>
    <w:rsid w:val="001E247F"/>
    <w:rsid w:val="001E25BD"/>
    <w:rsid w:val="001E2E03"/>
    <w:rsid w:val="001E4464"/>
    <w:rsid w:val="001E54CF"/>
    <w:rsid w:val="001F0B6E"/>
    <w:rsid w:val="001F133C"/>
    <w:rsid w:val="001F2567"/>
    <w:rsid w:val="001F2D05"/>
    <w:rsid w:val="001F2D0B"/>
    <w:rsid w:val="001F4172"/>
    <w:rsid w:val="001F54D9"/>
    <w:rsid w:val="001F6503"/>
    <w:rsid w:val="00201C63"/>
    <w:rsid w:val="0020229E"/>
    <w:rsid w:val="00203D4A"/>
    <w:rsid w:val="00203F66"/>
    <w:rsid w:val="00205A66"/>
    <w:rsid w:val="00205EB2"/>
    <w:rsid w:val="00207F47"/>
    <w:rsid w:val="0021033C"/>
    <w:rsid w:val="002106D4"/>
    <w:rsid w:val="00211471"/>
    <w:rsid w:val="00211F26"/>
    <w:rsid w:val="00214162"/>
    <w:rsid w:val="00214CEC"/>
    <w:rsid w:val="00215C0A"/>
    <w:rsid w:val="00216B23"/>
    <w:rsid w:val="002227E6"/>
    <w:rsid w:val="00222865"/>
    <w:rsid w:val="0022584D"/>
    <w:rsid w:val="0022590A"/>
    <w:rsid w:val="00227A27"/>
    <w:rsid w:val="002328FB"/>
    <w:rsid w:val="00233E96"/>
    <w:rsid w:val="00235E55"/>
    <w:rsid w:val="00236ADC"/>
    <w:rsid w:val="00240FCB"/>
    <w:rsid w:val="0024458D"/>
    <w:rsid w:val="00245974"/>
    <w:rsid w:val="00246CEC"/>
    <w:rsid w:val="002478F2"/>
    <w:rsid w:val="00247A13"/>
    <w:rsid w:val="0025038D"/>
    <w:rsid w:val="002504A0"/>
    <w:rsid w:val="002555E7"/>
    <w:rsid w:val="00255D01"/>
    <w:rsid w:val="00256F12"/>
    <w:rsid w:val="00261696"/>
    <w:rsid w:val="002626EE"/>
    <w:rsid w:val="0026416A"/>
    <w:rsid w:val="002641A7"/>
    <w:rsid w:val="002648E6"/>
    <w:rsid w:val="00264F22"/>
    <w:rsid w:val="002654E5"/>
    <w:rsid w:val="00266699"/>
    <w:rsid w:val="002671D4"/>
    <w:rsid w:val="00271A5C"/>
    <w:rsid w:val="00272029"/>
    <w:rsid w:val="00273D94"/>
    <w:rsid w:val="00275480"/>
    <w:rsid w:val="00276C49"/>
    <w:rsid w:val="00280054"/>
    <w:rsid w:val="00280559"/>
    <w:rsid w:val="00281A66"/>
    <w:rsid w:val="002825A7"/>
    <w:rsid w:val="00282FF4"/>
    <w:rsid w:val="00287777"/>
    <w:rsid w:val="00287875"/>
    <w:rsid w:val="00287EB2"/>
    <w:rsid w:val="002915C9"/>
    <w:rsid w:val="00292AC9"/>
    <w:rsid w:val="002936F9"/>
    <w:rsid w:val="00295121"/>
    <w:rsid w:val="00295215"/>
    <w:rsid w:val="002957F6"/>
    <w:rsid w:val="002A0889"/>
    <w:rsid w:val="002A169B"/>
    <w:rsid w:val="002A3064"/>
    <w:rsid w:val="002A31FC"/>
    <w:rsid w:val="002A4B57"/>
    <w:rsid w:val="002A79A0"/>
    <w:rsid w:val="002B06E4"/>
    <w:rsid w:val="002B235F"/>
    <w:rsid w:val="002B4558"/>
    <w:rsid w:val="002B51E3"/>
    <w:rsid w:val="002B62E3"/>
    <w:rsid w:val="002B6777"/>
    <w:rsid w:val="002B6BA9"/>
    <w:rsid w:val="002B6C2A"/>
    <w:rsid w:val="002B75C9"/>
    <w:rsid w:val="002C24C8"/>
    <w:rsid w:val="002C27B6"/>
    <w:rsid w:val="002C6075"/>
    <w:rsid w:val="002C789E"/>
    <w:rsid w:val="002D063E"/>
    <w:rsid w:val="002D14AB"/>
    <w:rsid w:val="002D35B8"/>
    <w:rsid w:val="002D3837"/>
    <w:rsid w:val="002D52AE"/>
    <w:rsid w:val="002D5457"/>
    <w:rsid w:val="002D60E5"/>
    <w:rsid w:val="002D616C"/>
    <w:rsid w:val="002D6889"/>
    <w:rsid w:val="002D6C2D"/>
    <w:rsid w:val="002E09D9"/>
    <w:rsid w:val="002E0BA7"/>
    <w:rsid w:val="002E0D15"/>
    <w:rsid w:val="002E3C73"/>
    <w:rsid w:val="002E43E7"/>
    <w:rsid w:val="002E49BA"/>
    <w:rsid w:val="002E5F83"/>
    <w:rsid w:val="002E67C8"/>
    <w:rsid w:val="002F2D86"/>
    <w:rsid w:val="002F4CE7"/>
    <w:rsid w:val="002F7C74"/>
    <w:rsid w:val="00300632"/>
    <w:rsid w:val="00301236"/>
    <w:rsid w:val="00302A52"/>
    <w:rsid w:val="00302AA0"/>
    <w:rsid w:val="00303861"/>
    <w:rsid w:val="00306906"/>
    <w:rsid w:val="00307E27"/>
    <w:rsid w:val="00310D62"/>
    <w:rsid w:val="00311295"/>
    <w:rsid w:val="00311818"/>
    <w:rsid w:val="003124FC"/>
    <w:rsid w:val="00313DEE"/>
    <w:rsid w:val="0031550F"/>
    <w:rsid w:val="003161D5"/>
    <w:rsid w:val="003167F9"/>
    <w:rsid w:val="00317F85"/>
    <w:rsid w:val="00321202"/>
    <w:rsid w:val="00325274"/>
    <w:rsid w:val="00327BD7"/>
    <w:rsid w:val="00330DDC"/>
    <w:rsid w:val="00331184"/>
    <w:rsid w:val="00334E8A"/>
    <w:rsid w:val="00335E47"/>
    <w:rsid w:val="003367C7"/>
    <w:rsid w:val="0033733E"/>
    <w:rsid w:val="00337451"/>
    <w:rsid w:val="00340216"/>
    <w:rsid w:val="00342E90"/>
    <w:rsid w:val="0034379D"/>
    <w:rsid w:val="00343E86"/>
    <w:rsid w:val="00347D5F"/>
    <w:rsid w:val="003512B2"/>
    <w:rsid w:val="003520BE"/>
    <w:rsid w:val="00352258"/>
    <w:rsid w:val="003525B3"/>
    <w:rsid w:val="00352F74"/>
    <w:rsid w:val="003539F4"/>
    <w:rsid w:val="003540E8"/>
    <w:rsid w:val="003544E7"/>
    <w:rsid w:val="003555B2"/>
    <w:rsid w:val="003557A5"/>
    <w:rsid w:val="00356A48"/>
    <w:rsid w:val="00356E91"/>
    <w:rsid w:val="0036042F"/>
    <w:rsid w:val="00360957"/>
    <w:rsid w:val="00361114"/>
    <w:rsid w:val="00364127"/>
    <w:rsid w:val="00365B80"/>
    <w:rsid w:val="00366C2F"/>
    <w:rsid w:val="00367870"/>
    <w:rsid w:val="00372D29"/>
    <w:rsid w:val="0037606A"/>
    <w:rsid w:val="0038048C"/>
    <w:rsid w:val="00380646"/>
    <w:rsid w:val="00380782"/>
    <w:rsid w:val="00384BFD"/>
    <w:rsid w:val="0038507E"/>
    <w:rsid w:val="00385426"/>
    <w:rsid w:val="003854F3"/>
    <w:rsid w:val="00386062"/>
    <w:rsid w:val="003907D6"/>
    <w:rsid w:val="00391731"/>
    <w:rsid w:val="0039210D"/>
    <w:rsid w:val="003965BA"/>
    <w:rsid w:val="003A28BD"/>
    <w:rsid w:val="003A42FC"/>
    <w:rsid w:val="003A4A8A"/>
    <w:rsid w:val="003B0A76"/>
    <w:rsid w:val="003B1310"/>
    <w:rsid w:val="003B214B"/>
    <w:rsid w:val="003C0BC5"/>
    <w:rsid w:val="003C17B7"/>
    <w:rsid w:val="003C7BA6"/>
    <w:rsid w:val="003D0467"/>
    <w:rsid w:val="003D085C"/>
    <w:rsid w:val="003D479F"/>
    <w:rsid w:val="003D7F94"/>
    <w:rsid w:val="003E04C7"/>
    <w:rsid w:val="003E341A"/>
    <w:rsid w:val="003E5EF5"/>
    <w:rsid w:val="003E61B7"/>
    <w:rsid w:val="003F0222"/>
    <w:rsid w:val="003F0568"/>
    <w:rsid w:val="003F3DB5"/>
    <w:rsid w:val="003F5962"/>
    <w:rsid w:val="003F5B63"/>
    <w:rsid w:val="003F6236"/>
    <w:rsid w:val="003F7FCC"/>
    <w:rsid w:val="004001FC"/>
    <w:rsid w:val="004021C7"/>
    <w:rsid w:val="0040269B"/>
    <w:rsid w:val="004027E2"/>
    <w:rsid w:val="004036FF"/>
    <w:rsid w:val="0040531F"/>
    <w:rsid w:val="0040557A"/>
    <w:rsid w:val="00405D63"/>
    <w:rsid w:val="0040786D"/>
    <w:rsid w:val="004155A5"/>
    <w:rsid w:val="004171F5"/>
    <w:rsid w:val="00421407"/>
    <w:rsid w:val="0042289F"/>
    <w:rsid w:val="00422A00"/>
    <w:rsid w:val="00424ADC"/>
    <w:rsid w:val="0042708F"/>
    <w:rsid w:val="004276D7"/>
    <w:rsid w:val="00427702"/>
    <w:rsid w:val="004303E9"/>
    <w:rsid w:val="00431D1C"/>
    <w:rsid w:val="00431E00"/>
    <w:rsid w:val="00432CED"/>
    <w:rsid w:val="0043304F"/>
    <w:rsid w:val="004338F7"/>
    <w:rsid w:val="00433CCA"/>
    <w:rsid w:val="0043492E"/>
    <w:rsid w:val="00434A4A"/>
    <w:rsid w:val="00435BB6"/>
    <w:rsid w:val="004360B2"/>
    <w:rsid w:val="00436AE4"/>
    <w:rsid w:val="00442181"/>
    <w:rsid w:val="004424C5"/>
    <w:rsid w:val="004432A8"/>
    <w:rsid w:val="00443432"/>
    <w:rsid w:val="00443843"/>
    <w:rsid w:val="0044391C"/>
    <w:rsid w:val="00450740"/>
    <w:rsid w:val="00450D0B"/>
    <w:rsid w:val="00450D1E"/>
    <w:rsid w:val="004516C0"/>
    <w:rsid w:val="00451843"/>
    <w:rsid w:val="00453D10"/>
    <w:rsid w:val="00454CCB"/>
    <w:rsid w:val="00454E90"/>
    <w:rsid w:val="00454F75"/>
    <w:rsid w:val="00456A61"/>
    <w:rsid w:val="0045723D"/>
    <w:rsid w:val="00460308"/>
    <w:rsid w:val="00461102"/>
    <w:rsid w:val="00461D2F"/>
    <w:rsid w:val="00462B86"/>
    <w:rsid w:val="00462ED2"/>
    <w:rsid w:val="00464A09"/>
    <w:rsid w:val="00464F8B"/>
    <w:rsid w:val="0046522E"/>
    <w:rsid w:val="00466ABF"/>
    <w:rsid w:val="004711E7"/>
    <w:rsid w:val="00471347"/>
    <w:rsid w:val="00471D01"/>
    <w:rsid w:val="00473FF1"/>
    <w:rsid w:val="00474349"/>
    <w:rsid w:val="004748D1"/>
    <w:rsid w:val="00475F24"/>
    <w:rsid w:val="0047629C"/>
    <w:rsid w:val="004768F2"/>
    <w:rsid w:val="0047796E"/>
    <w:rsid w:val="00477A5D"/>
    <w:rsid w:val="00480DB2"/>
    <w:rsid w:val="004830F6"/>
    <w:rsid w:val="00483E7F"/>
    <w:rsid w:val="00484291"/>
    <w:rsid w:val="00484D7A"/>
    <w:rsid w:val="0048563F"/>
    <w:rsid w:val="00486E22"/>
    <w:rsid w:val="004876A2"/>
    <w:rsid w:val="00491D5B"/>
    <w:rsid w:val="00495837"/>
    <w:rsid w:val="00496240"/>
    <w:rsid w:val="004A0221"/>
    <w:rsid w:val="004A0227"/>
    <w:rsid w:val="004A1915"/>
    <w:rsid w:val="004A1924"/>
    <w:rsid w:val="004A1C57"/>
    <w:rsid w:val="004A2C80"/>
    <w:rsid w:val="004A5823"/>
    <w:rsid w:val="004A735F"/>
    <w:rsid w:val="004A7A21"/>
    <w:rsid w:val="004B037D"/>
    <w:rsid w:val="004B106B"/>
    <w:rsid w:val="004B1D76"/>
    <w:rsid w:val="004B4B9E"/>
    <w:rsid w:val="004B681F"/>
    <w:rsid w:val="004B71E6"/>
    <w:rsid w:val="004C0F83"/>
    <w:rsid w:val="004C4282"/>
    <w:rsid w:val="004C7613"/>
    <w:rsid w:val="004C7C5A"/>
    <w:rsid w:val="004D19E8"/>
    <w:rsid w:val="004D28BE"/>
    <w:rsid w:val="004D3389"/>
    <w:rsid w:val="004D399A"/>
    <w:rsid w:val="004D4BF6"/>
    <w:rsid w:val="004D59F8"/>
    <w:rsid w:val="004D613D"/>
    <w:rsid w:val="004D75B4"/>
    <w:rsid w:val="004E0690"/>
    <w:rsid w:val="004E37B2"/>
    <w:rsid w:val="004E409F"/>
    <w:rsid w:val="004E47D2"/>
    <w:rsid w:val="004E5ADC"/>
    <w:rsid w:val="004E5F11"/>
    <w:rsid w:val="004E6A36"/>
    <w:rsid w:val="004E6A84"/>
    <w:rsid w:val="004E7818"/>
    <w:rsid w:val="004F16D5"/>
    <w:rsid w:val="004F3C27"/>
    <w:rsid w:val="004F41E7"/>
    <w:rsid w:val="004F47A4"/>
    <w:rsid w:val="004F519B"/>
    <w:rsid w:val="004F5D83"/>
    <w:rsid w:val="004F745B"/>
    <w:rsid w:val="005029A9"/>
    <w:rsid w:val="00502AFF"/>
    <w:rsid w:val="00502DE2"/>
    <w:rsid w:val="00506D72"/>
    <w:rsid w:val="00511668"/>
    <w:rsid w:val="005116B8"/>
    <w:rsid w:val="00511829"/>
    <w:rsid w:val="005121E2"/>
    <w:rsid w:val="005140D8"/>
    <w:rsid w:val="00522ADC"/>
    <w:rsid w:val="005276EE"/>
    <w:rsid w:val="005300F9"/>
    <w:rsid w:val="00530703"/>
    <w:rsid w:val="005312B6"/>
    <w:rsid w:val="0053439E"/>
    <w:rsid w:val="0053636F"/>
    <w:rsid w:val="0054043C"/>
    <w:rsid w:val="00541B1D"/>
    <w:rsid w:val="00543A88"/>
    <w:rsid w:val="005443FA"/>
    <w:rsid w:val="005449EE"/>
    <w:rsid w:val="00547368"/>
    <w:rsid w:val="005476FF"/>
    <w:rsid w:val="00550BC4"/>
    <w:rsid w:val="00552715"/>
    <w:rsid w:val="0055473E"/>
    <w:rsid w:val="00556A89"/>
    <w:rsid w:val="005613CE"/>
    <w:rsid w:val="00561D27"/>
    <w:rsid w:val="00561D4D"/>
    <w:rsid w:val="005626A3"/>
    <w:rsid w:val="00564263"/>
    <w:rsid w:val="005646DD"/>
    <w:rsid w:val="00564BC5"/>
    <w:rsid w:val="00566C62"/>
    <w:rsid w:val="00567543"/>
    <w:rsid w:val="00572D29"/>
    <w:rsid w:val="00572EDC"/>
    <w:rsid w:val="00576A6A"/>
    <w:rsid w:val="00580345"/>
    <w:rsid w:val="005805B8"/>
    <w:rsid w:val="00581DE7"/>
    <w:rsid w:val="00583108"/>
    <w:rsid w:val="0058333C"/>
    <w:rsid w:val="005833F6"/>
    <w:rsid w:val="005842AA"/>
    <w:rsid w:val="00584DEB"/>
    <w:rsid w:val="00585C7C"/>
    <w:rsid w:val="0058763D"/>
    <w:rsid w:val="00590210"/>
    <w:rsid w:val="00591FE6"/>
    <w:rsid w:val="00592DBA"/>
    <w:rsid w:val="00593417"/>
    <w:rsid w:val="00593B7E"/>
    <w:rsid w:val="00593EA1"/>
    <w:rsid w:val="00594EEF"/>
    <w:rsid w:val="00596665"/>
    <w:rsid w:val="00597924"/>
    <w:rsid w:val="005A03B2"/>
    <w:rsid w:val="005A271D"/>
    <w:rsid w:val="005A4F2C"/>
    <w:rsid w:val="005A5076"/>
    <w:rsid w:val="005A511B"/>
    <w:rsid w:val="005A5B46"/>
    <w:rsid w:val="005A5C32"/>
    <w:rsid w:val="005A6094"/>
    <w:rsid w:val="005A7D4C"/>
    <w:rsid w:val="005B2105"/>
    <w:rsid w:val="005B2650"/>
    <w:rsid w:val="005B373F"/>
    <w:rsid w:val="005B3A94"/>
    <w:rsid w:val="005B4DED"/>
    <w:rsid w:val="005B58DE"/>
    <w:rsid w:val="005B6621"/>
    <w:rsid w:val="005C0513"/>
    <w:rsid w:val="005C1B50"/>
    <w:rsid w:val="005C4756"/>
    <w:rsid w:val="005C6B6E"/>
    <w:rsid w:val="005C7973"/>
    <w:rsid w:val="005C7ECA"/>
    <w:rsid w:val="005D14C4"/>
    <w:rsid w:val="005D2628"/>
    <w:rsid w:val="005D4115"/>
    <w:rsid w:val="005D5355"/>
    <w:rsid w:val="005E04ED"/>
    <w:rsid w:val="005E0C18"/>
    <w:rsid w:val="005E2843"/>
    <w:rsid w:val="005E2D8A"/>
    <w:rsid w:val="005E3FF5"/>
    <w:rsid w:val="005E4B21"/>
    <w:rsid w:val="005E5D5C"/>
    <w:rsid w:val="005E7499"/>
    <w:rsid w:val="005E7F0C"/>
    <w:rsid w:val="005F07DB"/>
    <w:rsid w:val="005F0BCC"/>
    <w:rsid w:val="005F19EC"/>
    <w:rsid w:val="005F214A"/>
    <w:rsid w:val="005F3BB6"/>
    <w:rsid w:val="005F67D9"/>
    <w:rsid w:val="0060445B"/>
    <w:rsid w:val="00605E63"/>
    <w:rsid w:val="0060609B"/>
    <w:rsid w:val="00606B71"/>
    <w:rsid w:val="0061124D"/>
    <w:rsid w:val="0061294D"/>
    <w:rsid w:val="00613CD8"/>
    <w:rsid w:val="00614198"/>
    <w:rsid w:val="006142A0"/>
    <w:rsid w:val="006142DB"/>
    <w:rsid w:val="00616D32"/>
    <w:rsid w:val="006177DD"/>
    <w:rsid w:val="00617C9A"/>
    <w:rsid w:val="0062078E"/>
    <w:rsid w:val="00620D9A"/>
    <w:rsid w:val="00620F3B"/>
    <w:rsid w:val="0062332F"/>
    <w:rsid w:val="006237A1"/>
    <w:rsid w:val="006247CA"/>
    <w:rsid w:val="00626A3A"/>
    <w:rsid w:val="00626D79"/>
    <w:rsid w:val="0063039F"/>
    <w:rsid w:val="00630968"/>
    <w:rsid w:val="00631748"/>
    <w:rsid w:val="00632332"/>
    <w:rsid w:val="00632EB3"/>
    <w:rsid w:val="006347AC"/>
    <w:rsid w:val="00636064"/>
    <w:rsid w:val="00637549"/>
    <w:rsid w:val="00641A9C"/>
    <w:rsid w:val="00643423"/>
    <w:rsid w:val="00646229"/>
    <w:rsid w:val="0064639D"/>
    <w:rsid w:val="00646578"/>
    <w:rsid w:val="006507D8"/>
    <w:rsid w:val="00651241"/>
    <w:rsid w:val="0065390C"/>
    <w:rsid w:val="00654EA6"/>
    <w:rsid w:val="00655D19"/>
    <w:rsid w:val="006565E1"/>
    <w:rsid w:val="00656E59"/>
    <w:rsid w:val="00657510"/>
    <w:rsid w:val="00657736"/>
    <w:rsid w:val="00661ADC"/>
    <w:rsid w:val="00661DB0"/>
    <w:rsid w:val="0066325E"/>
    <w:rsid w:val="00663370"/>
    <w:rsid w:val="0066484B"/>
    <w:rsid w:val="00666AC3"/>
    <w:rsid w:val="006675C9"/>
    <w:rsid w:val="0067239D"/>
    <w:rsid w:val="006727C0"/>
    <w:rsid w:val="00672E9B"/>
    <w:rsid w:val="00673EEE"/>
    <w:rsid w:val="006765ED"/>
    <w:rsid w:val="00676B55"/>
    <w:rsid w:val="00677451"/>
    <w:rsid w:val="00681104"/>
    <w:rsid w:val="0068217E"/>
    <w:rsid w:val="006824D1"/>
    <w:rsid w:val="00683812"/>
    <w:rsid w:val="00683AD2"/>
    <w:rsid w:val="00684D3A"/>
    <w:rsid w:val="00685260"/>
    <w:rsid w:val="00685A30"/>
    <w:rsid w:val="00686275"/>
    <w:rsid w:val="006871E5"/>
    <w:rsid w:val="00687A5F"/>
    <w:rsid w:val="00687F43"/>
    <w:rsid w:val="00690506"/>
    <w:rsid w:val="006914F8"/>
    <w:rsid w:val="00691EAB"/>
    <w:rsid w:val="00693731"/>
    <w:rsid w:val="00694218"/>
    <w:rsid w:val="00694376"/>
    <w:rsid w:val="00694CD0"/>
    <w:rsid w:val="0069662B"/>
    <w:rsid w:val="00696782"/>
    <w:rsid w:val="0069711E"/>
    <w:rsid w:val="00697986"/>
    <w:rsid w:val="00697BD3"/>
    <w:rsid w:val="006A271A"/>
    <w:rsid w:val="006A29C5"/>
    <w:rsid w:val="006A2E47"/>
    <w:rsid w:val="006A3523"/>
    <w:rsid w:val="006A63F0"/>
    <w:rsid w:val="006A7457"/>
    <w:rsid w:val="006B001A"/>
    <w:rsid w:val="006B00B8"/>
    <w:rsid w:val="006B1F76"/>
    <w:rsid w:val="006B396F"/>
    <w:rsid w:val="006B39E5"/>
    <w:rsid w:val="006B43D0"/>
    <w:rsid w:val="006B4A54"/>
    <w:rsid w:val="006B55D8"/>
    <w:rsid w:val="006B5853"/>
    <w:rsid w:val="006B78E7"/>
    <w:rsid w:val="006B7BB0"/>
    <w:rsid w:val="006C04EF"/>
    <w:rsid w:val="006C26E8"/>
    <w:rsid w:val="006C7933"/>
    <w:rsid w:val="006D29B6"/>
    <w:rsid w:val="006D3CF9"/>
    <w:rsid w:val="006D3E99"/>
    <w:rsid w:val="006D3FD0"/>
    <w:rsid w:val="006D5FA6"/>
    <w:rsid w:val="006E434D"/>
    <w:rsid w:val="006E704F"/>
    <w:rsid w:val="006E7FDF"/>
    <w:rsid w:val="006F154A"/>
    <w:rsid w:val="006F19CA"/>
    <w:rsid w:val="006F36BD"/>
    <w:rsid w:val="006F391C"/>
    <w:rsid w:val="006F5C83"/>
    <w:rsid w:val="006F5D62"/>
    <w:rsid w:val="006F5DCC"/>
    <w:rsid w:val="006F655E"/>
    <w:rsid w:val="006F6D1E"/>
    <w:rsid w:val="006F7C99"/>
    <w:rsid w:val="00701252"/>
    <w:rsid w:val="00703397"/>
    <w:rsid w:val="00704EA4"/>
    <w:rsid w:val="0070588F"/>
    <w:rsid w:val="0070590A"/>
    <w:rsid w:val="00705AE4"/>
    <w:rsid w:val="00707145"/>
    <w:rsid w:val="007075C7"/>
    <w:rsid w:val="007104E7"/>
    <w:rsid w:val="00711B73"/>
    <w:rsid w:val="0071327D"/>
    <w:rsid w:val="00714E5A"/>
    <w:rsid w:val="00715EE4"/>
    <w:rsid w:val="00717DCF"/>
    <w:rsid w:val="007200CE"/>
    <w:rsid w:val="00722402"/>
    <w:rsid w:val="00723703"/>
    <w:rsid w:val="00723A74"/>
    <w:rsid w:val="0072475F"/>
    <w:rsid w:val="00724BF9"/>
    <w:rsid w:val="00727DA5"/>
    <w:rsid w:val="00732026"/>
    <w:rsid w:val="00732076"/>
    <w:rsid w:val="007334EB"/>
    <w:rsid w:val="0073672A"/>
    <w:rsid w:val="00740526"/>
    <w:rsid w:val="00741384"/>
    <w:rsid w:val="00741828"/>
    <w:rsid w:val="00741BD0"/>
    <w:rsid w:val="00741D8B"/>
    <w:rsid w:val="007428E1"/>
    <w:rsid w:val="00743DE3"/>
    <w:rsid w:val="00747D22"/>
    <w:rsid w:val="00751A19"/>
    <w:rsid w:val="00751B5E"/>
    <w:rsid w:val="0075243C"/>
    <w:rsid w:val="0075272A"/>
    <w:rsid w:val="0075379E"/>
    <w:rsid w:val="007538B7"/>
    <w:rsid w:val="007539FC"/>
    <w:rsid w:val="00753A46"/>
    <w:rsid w:val="00753D51"/>
    <w:rsid w:val="00754A1A"/>
    <w:rsid w:val="00755D07"/>
    <w:rsid w:val="00755EE1"/>
    <w:rsid w:val="0075652D"/>
    <w:rsid w:val="0076073C"/>
    <w:rsid w:val="00766316"/>
    <w:rsid w:val="00766415"/>
    <w:rsid w:val="00767F61"/>
    <w:rsid w:val="00772BA3"/>
    <w:rsid w:val="00773C7A"/>
    <w:rsid w:val="00774E05"/>
    <w:rsid w:val="0077504C"/>
    <w:rsid w:val="0077531C"/>
    <w:rsid w:val="007757E9"/>
    <w:rsid w:val="00776322"/>
    <w:rsid w:val="00780366"/>
    <w:rsid w:val="00782703"/>
    <w:rsid w:val="00782D25"/>
    <w:rsid w:val="00782D6A"/>
    <w:rsid w:val="00782E0C"/>
    <w:rsid w:val="00783F60"/>
    <w:rsid w:val="00784C4B"/>
    <w:rsid w:val="00785DEE"/>
    <w:rsid w:val="00792BD1"/>
    <w:rsid w:val="007A0602"/>
    <w:rsid w:val="007A0FC6"/>
    <w:rsid w:val="007A1B88"/>
    <w:rsid w:val="007A61AD"/>
    <w:rsid w:val="007A65E2"/>
    <w:rsid w:val="007A67D2"/>
    <w:rsid w:val="007B326B"/>
    <w:rsid w:val="007B6CE1"/>
    <w:rsid w:val="007B7D3B"/>
    <w:rsid w:val="007C07E2"/>
    <w:rsid w:val="007C09BC"/>
    <w:rsid w:val="007C4589"/>
    <w:rsid w:val="007C4BA7"/>
    <w:rsid w:val="007C5313"/>
    <w:rsid w:val="007C58B4"/>
    <w:rsid w:val="007C5B9B"/>
    <w:rsid w:val="007C7832"/>
    <w:rsid w:val="007C7A19"/>
    <w:rsid w:val="007D13C8"/>
    <w:rsid w:val="007D1746"/>
    <w:rsid w:val="007D1909"/>
    <w:rsid w:val="007D2015"/>
    <w:rsid w:val="007D202A"/>
    <w:rsid w:val="007D2DA3"/>
    <w:rsid w:val="007D52CE"/>
    <w:rsid w:val="007D6DFA"/>
    <w:rsid w:val="007E1C21"/>
    <w:rsid w:val="007E32F4"/>
    <w:rsid w:val="007E3927"/>
    <w:rsid w:val="007E58F8"/>
    <w:rsid w:val="007E5FA4"/>
    <w:rsid w:val="007E6522"/>
    <w:rsid w:val="007E65D8"/>
    <w:rsid w:val="007E6B67"/>
    <w:rsid w:val="007E7383"/>
    <w:rsid w:val="007F0312"/>
    <w:rsid w:val="007F0C2F"/>
    <w:rsid w:val="007F1271"/>
    <w:rsid w:val="007F1905"/>
    <w:rsid w:val="007F197F"/>
    <w:rsid w:val="007F1CAF"/>
    <w:rsid w:val="007F2CB8"/>
    <w:rsid w:val="007F78B3"/>
    <w:rsid w:val="008014AA"/>
    <w:rsid w:val="0080219B"/>
    <w:rsid w:val="008070A3"/>
    <w:rsid w:val="00811DDC"/>
    <w:rsid w:val="00812762"/>
    <w:rsid w:val="00813A95"/>
    <w:rsid w:val="00813CC5"/>
    <w:rsid w:val="008210F4"/>
    <w:rsid w:val="00821315"/>
    <w:rsid w:val="008240F7"/>
    <w:rsid w:val="00824569"/>
    <w:rsid w:val="00825448"/>
    <w:rsid w:val="00826659"/>
    <w:rsid w:val="00827C8D"/>
    <w:rsid w:val="00830785"/>
    <w:rsid w:val="00831806"/>
    <w:rsid w:val="008324DD"/>
    <w:rsid w:val="00832F64"/>
    <w:rsid w:val="00837175"/>
    <w:rsid w:val="008372BA"/>
    <w:rsid w:val="0083772F"/>
    <w:rsid w:val="00837D67"/>
    <w:rsid w:val="008417B1"/>
    <w:rsid w:val="00841A68"/>
    <w:rsid w:val="00841B4F"/>
    <w:rsid w:val="008430E3"/>
    <w:rsid w:val="00850D69"/>
    <w:rsid w:val="00851CD4"/>
    <w:rsid w:val="00852510"/>
    <w:rsid w:val="008535A3"/>
    <w:rsid w:val="00853CB6"/>
    <w:rsid w:val="008550B9"/>
    <w:rsid w:val="0085799B"/>
    <w:rsid w:val="00860815"/>
    <w:rsid w:val="00861278"/>
    <w:rsid w:val="00861BAB"/>
    <w:rsid w:val="00861C74"/>
    <w:rsid w:val="008625C7"/>
    <w:rsid w:val="00863354"/>
    <w:rsid w:val="00871348"/>
    <w:rsid w:val="00871E52"/>
    <w:rsid w:val="00872018"/>
    <w:rsid w:val="0087248B"/>
    <w:rsid w:val="00872AC4"/>
    <w:rsid w:val="00872E66"/>
    <w:rsid w:val="00873583"/>
    <w:rsid w:val="00873C2B"/>
    <w:rsid w:val="008743C3"/>
    <w:rsid w:val="0087440C"/>
    <w:rsid w:val="00874D42"/>
    <w:rsid w:val="00876890"/>
    <w:rsid w:val="00876ED6"/>
    <w:rsid w:val="008772A3"/>
    <w:rsid w:val="008807C1"/>
    <w:rsid w:val="00881D57"/>
    <w:rsid w:val="0088221F"/>
    <w:rsid w:val="0088333A"/>
    <w:rsid w:val="00884AE8"/>
    <w:rsid w:val="00885C3F"/>
    <w:rsid w:val="008908A7"/>
    <w:rsid w:val="008915C8"/>
    <w:rsid w:val="008920A6"/>
    <w:rsid w:val="008930AA"/>
    <w:rsid w:val="00894FF9"/>
    <w:rsid w:val="008952BE"/>
    <w:rsid w:val="00895ADF"/>
    <w:rsid w:val="00897412"/>
    <w:rsid w:val="008A61ED"/>
    <w:rsid w:val="008B023F"/>
    <w:rsid w:val="008B050D"/>
    <w:rsid w:val="008B0C2E"/>
    <w:rsid w:val="008B271D"/>
    <w:rsid w:val="008B35C9"/>
    <w:rsid w:val="008B3754"/>
    <w:rsid w:val="008B397A"/>
    <w:rsid w:val="008B52B0"/>
    <w:rsid w:val="008B6AFF"/>
    <w:rsid w:val="008B7CD2"/>
    <w:rsid w:val="008C042F"/>
    <w:rsid w:val="008C05B5"/>
    <w:rsid w:val="008C188B"/>
    <w:rsid w:val="008C3EF5"/>
    <w:rsid w:val="008C5156"/>
    <w:rsid w:val="008C581E"/>
    <w:rsid w:val="008C69B6"/>
    <w:rsid w:val="008C6AF4"/>
    <w:rsid w:val="008C76B5"/>
    <w:rsid w:val="008C7DE0"/>
    <w:rsid w:val="008D0760"/>
    <w:rsid w:val="008D2C29"/>
    <w:rsid w:val="008D3B93"/>
    <w:rsid w:val="008D78FF"/>
    <w:rsid w:val="008E0370"/>
    <w:rsid w:val="008E0563"/>
    <w:rsid w:val="008E0987"/>
    <w:rsid w:val="008E1AD6"/>
    <w:rsid w:val="008E35AF"/>
    <w:rsid w:val="008E4606"/>
    <w:rsid w:val="008E6721"/>
    <w:rsid w:val="008E6C89"/>
    <w:rsid w:val="008E714F"/>
    <w:rsid w:val="008F0DC0"/>
    <w:rsid w:val="008F1A3E"/>
    <w:rsid w:val="008F1DCD"/>
    <w:rsid w:val="008F265D"/>
    <w:rsid w:val="008F3BC7"/>
    <w:rsid w:val="008F6A13"/>
    <w:rsid w:val="008F6AB5"/>
    <w:rsid w:val="00900562"/>
    <w:rsid w:val="009017A8"/>
    <w:rsid w:val="0090229C"/>
    <w:rsid w:val="00902BE8"/>
    <w:rsid w:val="00904365"/>
    <w:rsid w:val="0090451A"/>
    <w:rsid w:val="00906015"/>
    <w:rsid w:val="00906090"/>
    <w:rsid w:val="00906630"/>
    <w:rsid w:val="00906B12"/>
    <w:rsid w:val="00906CFB"/>
    <w:rsid w:val="0090776A"/>
    <w:rsid w:val="0091039C"/>
    <w:rsid w:val="00911EA4"/>
    <w:rsid w:val="009133C6"/>
    <w:rsid w:val="00913EA7"/>
    <w:rsid w:val="009149FA"/>
    <w:rsid w:val="00915DF9"/>
    <w:rsid w:val="00915F50"/>
    <w:rsid w:val="00921714"/>
    <w:rsid w:val="00923321"/>
    <w:rsid w:val="009245D8"/>
    <w:rsid w:val="00925457"/>
    <w:rsid w:val="0092734E"/>
    <w:rsid w:val="00931660"/>
    <w:rsid w:val="009330C7"/>
    <w:rsid w:val="00933394"/>
    <w:rsid w:val="00933540"/>
    <w:rsid w:val="009348A5"/>
    <w:rsid w:val="00934AAD"/>
    <w:rsid w:val="00935036"/>
    <w:rsid w:val="00937237"/>
    <w:rsid w:val="009377A5"/>
    <w:rsid w:val="00940353"/>
    <w:rsid w:val="0094085C"/>
    <w:rsid w:val="00940EFF"/>
    <w:rsid w:val="00942F34"/>
    <w:rsid w:val="00943595"/>
    <w:rsid w:val="0094390C"/>
    <w:rsid w:val="009503B8"/>
    <w:rsid w:val="00952548"/>
    <w:rsid w:val="00952B38"/>
    <w:rsid w:val="0095390F"/>
    <w:rsid w:val="00953AFF"/>
    <w:rsid w:val="009566CF"/>
    <w:rsid w:val="00957391"/>
    <w:rsid w:val="00960C5B"/>
    <w:rsid w:val="00961D92"/>
    <w:rsid w:val="00962920"/>
    <w:rsid w:val="009636D2"/>
    <w:rsid w:val="00963C6C"/>
    <w:rsid w:val="009648C3"/>
    <w:rsid w:val="00964AF4"/>
    <w:rsid w:val="009718E3"/>
    <w:rsid w:val="00974B73"/>
    <w:rsid w:val="0097564F"/>
    <w:rsid w:val="009762BC"/>
    <w:rsid w:val="009775A6"/>
    <w:rsid w:val="0098037A"/>
    <w:rsid w:val="00980D82"/>
    <w:rsid w:val="00982225"/>
    <w:rsid w:val="0098225E"/>
    <w:rsid w:val="00986584"/>
    <w:rsid w:val="00987BF1"/>
    <w:rsid w:val="00991655"/>
    <w:rsid w:val="00997C76"/>
    <w:rsid w:val="009A056B"/>
    <w:rsid w:val="009A05BA"/>
    <w:rsid w:val="009A1740"/>
    <w:rsid w:val="009A1E4D"/>
    <w:rsid w:val="009A6071"/>
    <w:rsid w:val="009A79E9"/>
    <w:rsid w:val="009B0386"/>
    <w:rsid w:val="009B0EC6"/>
    <w:rsid w:val="009B3073"/>
    <w:rsid w:val="009B338D"/>
    <w:rsid w:val="009C380A"/>
    <w:rsid w:val="009C3C41"/>
    <w:rsid w:val="009C68AA"/>
    <w:rsid w:val="009C790F"/>
    <w:rsid w:val="009D0025"/>
    <w:rsid w:val="009D0FC0"/>
    <w:rsid w:val="009D32F5"/>
    <w:rsid w:val="009D3348"/>
    <w:rsid w:val="009D3B8C"/>
    <w:rsid w:val="009D4DE6"/>
    <w:rsid w:val="009D6F16"/>
    <w:rsid w:val="009D74F7"/>
    <w:rsid w:val="009E2641"/>
    <w:rsid w:val="009E38C6"/>
    <w:rsid w:val="009E3D5B"/>
    <w:rsid w:val="009E5AF0"/>
    <w:rsid w:val="009E5CC8"/>
    <w:rsid w:val="009F03D2"/>
    <w:rsid w:val="009F4D28"/>
    <w:rsid w:val="009F5594"/>
    <w:rsid w:val="009F632D"/>
    <w:rsid w:val="009F73D6"/>
    <w:rsid w:val="00A01811"/>
    <w:rsid w:val="00A02CB3"/>
    <w:rsid w:val="00A030ED"/>
    <w:rsid w:val="00A03183"/>
    <w:rsid w:val="00A0389A"/>
    <w:rsid w:val="00A04435"/>
    <w:rsid w:val="00A04F3B"/>
    <w:rsid w:val="00A05B99"/>
    <w:rsid w:val="00A069A9"/>
    <w:rsid w:val="00A1402C"/>
    <w:rsid w:val="00A17667"/>
    <w:rsid w:val="00A17728"/>
    <w:rsid w:val="00A2302D"/>
    <w:rsid w:val="00A23F9E"/>
    <w:rsid w:val="00A24706"/>
    <w:rsid w:val="00A2627F"/>
    <w:rsid w:val="00A27587"/>
    <w:rsid w:val="00A276AA"/>
    <w:rsid w:val="00A27EAE"/>
    <w:rsid w:val="00A30F69"/>
    <w:rsid w:val="00A313BF"/>
    <w:rsid w:val="00A356A4"/>
    <w:rsid w:val="00A41F17"/>
    <w:rsid w:val="00A42077"/>
    <w:rsid w:val="00A42776"/>
    <w:rsid w:val="00A42B84"/>
    <w:rsid w:val="00A435CA"/>
    <w:rsid w:val="00A4772F"/>
    <w:rsid w:val="00A50F51"/>
    <w:rsid w:val="00A513B4"/>
    <w:rsid w:val="00A516ED"/>
    <w:rsid w:val="00A541B2"/>
    <w:rsid w:val="00A54C7F"/>
    <w:rsid w:val="00A550F9"/>
    <w:rsid w:val="00A56BC9"/>
    <w:rsid w:val="00A61665"/>
    <w:rsid w:val="00A62373"/>
    <w:rsid w:val="00A625D5"/>
    <w:rsid w:val="00A6344B"/>
    <w:rsid w:val="00A63895"/>
    <w:rsid w:val="00A65C44"/>
    <w:rsid w:val="00A6741A"/>
    <w:rsid w:val="00A70317"/>
    <w:rsid w:val="00A71827"/>
    <w:rsid w:val="00A71833"/>
    <w:rsid w:val="00A71E19"/>
    <w:rsid w:val="00A73680"/>
    <w:rsid w:val="00A73724"/>
    <w:rsid w:val="00A73873"/>
    <w:rsid w:val="00A73C10"/>
    <w:rsid w:val="00A76867"/>
    <w:rsid w:val="00A775FF"/>
    <w:rsid w:val="00A803C9"/>
    <w:rsid w:val="00A811D0"/>
    <w:rsid w:val="00A83A86"/>
    <w:rsid w:val="00A879EA"/>
    <w:rsid w:val="00A9062D"/>
    <w:rsid w:val="00A92852"/>
    <w:rsid w:val="00A931AE"/>
    <w:rsid w:val="00A95802"/>
    <w:rsid w:val="00AA04AC"/>
    <w:rsid w:val="00AA400D"/>
    <w:rsid w:val="00AA5EC7"/>
    <w:rsid w:val="00AB16E5"/>
    <w:rsid w:val="00AB2479"/>
    <w:rsid w:val="00AB55B0"/>
    <w:rsid w:val="00AC03A7"/>
    <w:rsid w:val="00AC0FD1"/>
    <w:rsid w:val="00AC3941"/>
    <w:rsid w:val="00AC3CCA"/>
    <w:rsid w:val="00AC72FD"/>
    <w:rsid w:val="00AD0363"/>
    <w:rsid w:val="00AD0963"/>
    <w:rsid w:val="00AD3004"/>
    <w:rsid w:val="00AE1C44"/>
    <w:rsid w:val="00AE385A"/>
    <w:rsid w:val="00AE4D5B"/>
    <w:rsid w:val="00AE4FD5"/>
    <w:rsid w:val="00AE62AD"/>
    <w:rsid w:val="00AE67D3"/>
    <w:rsid w:val="00AE6A2F"/>
    <w:rsid w:val="00AF02D2"/>
    <w:rsid w:val="00AF20C5"/>
    <w:rsid w:val="00AF29CC"/>
    <w:rsid w:val="00AF41FF"/>
    <w:rsid w:val="00B01EA2"/>
    <w:rsid w:val="00B02348"/>
    <w:rsid w:val="00B0315B"/>
    <w:rsid w:val="00B04AC5"/>
    <w:rsid w:val="00B06F41"/>
    <w:rsid w:val="00B11E4A"/>
    <w:rsid w:val="00B122A6"/>
    <w:rsid w:val="00B146F5"/>
    <w:rsid w:val="00B16911"/>
    <w:rsid w:val="00B174B2"/>
    <w:rsid w:val="00B20ECD"/>
    <w:rsid w:val="00B22921"/>
    <w:rsid w:val="00B22AE4"/>
    <w:rsid w:val="00B22BD0"/>
    <w:rsid w:val="00B23EC7"/>
    <w:rsid w:val="00B24CBE"/>
    <w:rsid w:val="00B261FD"/>
    <w:rsid w:val="00B2731C"/>
    <w:rsid w:val="00B304C7"/>
    <w:rsid w:val="00B315AE"/>
    <w:rsid w:val="00B327F2"/>
    <w:rsid w:val="00B34DA1"/>
    <w:rsid w:val="00B34E1B"/>
    <w:rsid w:val="00B352CE"/>
    <w:rsid w:val="00B36403"/>
    <w:rsid w:val="00B364D0"/>
    <w:rsid w:val="00B3756A"/>
    <w:rsid w:val="00B37C53"/>
    <w:rsid w:val="00B44DC5"/>
    <w:rsid w:val="00B451CD"/>
    <w:rsid w:val="00B45C61"/>
    <w:rsid w:val="00B4684D"/>
    <w:rsid w:val="00B46C4B"/>
    <w:rsid w:val="00B50020"/>
    <w:rsid w:val="00B50596"/>
    <w:rsid w:val="00B50960"/>
    <w:rsid w:val="00B51371"/>
    <w:rsid w:val="00B51E47"/>
    <w:rsid w:val="00B52389"/>
    <w:rsid w:val="00B53DD7"/>
    <w:rsid w:val="00B5677F"/>
    <w:rsid w:val="00B56C40"/>
    <w:rsid w:val="00B56DF9"/>
    <w:rsid w:val="00B60A3A"/>
    <w:rsid w:val="00B63AB7"/>
    <w:rsid w:val="00B64B9B"/>
    <w:rsid w:val="00B665BC"/>
    <w:rsid w:val="00B712EA"/>
    <w:rsid w:val="00B72DB3"/>
    <w:rsid w:val="00B7549C"/>
    <w:rsid w:val="00B82341"/>
    <w:rsid w:val="00B83D8A"/>
    <w:rsid w:val="00B8541E"/>
    <w:rsid w:val="00B857EA"/>
    <w:rsid w:val="00B85D72"/>
    <w:rsid w:val="00B86444"/>
    <w:rsid w:val="00B8681C"/>
    <w:rsid w:val="00B922A1"/>
    <w:rsid w:val="00B9316C"/>
    <w:rsid w:val="00B93818"/>
    <w:rsid w:val="00B94582"/>
    <w:rsid w:val="00B94EC3"/>
    <w:rsid w:val="00B9509A"/>
    <w:rsid w:val="00B96D64"/>
    <w:rsid w:val="00BA0321"/>
    <w:rsid w:val="00BA0D93"/>
    <w:rsid w:val="00BA1806"/>
    <w:rsid w:val="00BA5695"/>
    <w:rsid w:val="00BA6D58"/>
    <w:rsid w:val="00BB155A"/>
    <w:rsid w:val="00BB2C27"/>
    <w:rsid w:val="00BB4610"/>
    <w:rsid w:val="00BB677B"/>
    <w:rsid w:val="00BC07E4"/>
    <w:rsid w:val="00BC1622"/>
    <w:rsid w:val="00BC334F"/>
    <w:rsid w:val="00BC3EE5"/>
    <w:rsid w:val="00BC4132"/>
    <w:rsid w:val="00BC45B4"/>
    <w:rsid w:val="00BD236E"/>
    <w:rsid w:val="00BD3FC4"/>
    <w:rsid w:val="00BD6A2D"/>
    <w:rsid w:val="00BD6FD2"/>
    <w:rsid w:val="00BD707C"/>
    <w:rsid w:val="00BD7C30"/>
    <w:rsid w:val="00BE0179"/>
    <w:rsid w:val="00BE078E"/>
    <w:rsid w:val="00BE14C6"/>
    <w:rsid w:val="00BE5F6D"/>
    <w:rsid w:val="00BE63AE"/>
    <w:rsid w:val="00BE6484"/>
    <w:rsid w:val="00BE788F"/>
    <w:rsid w:val="00BF107A"/>
    <w:rsid w:val="00BF1B10"/>
    <w:rsid w:val="00BF2281"/>
    <w:rsid w:val="00BF2A58"/>
    <w:rsid w:val="00BF33A3"/>
    <w:rsid w:val="00BF559D"/>
    <w:rsid w:val="00BF579A"/>
    <w:rsid w:val="00BF6830"/>
    <w:rsid w:val="00BF6CE8"/>
    <w:rsid w:val="00C010BD"/>
    <w:rsid w:val="00C01548"/>
    <w:rsid w:val="00C02911"/>
    <w:rsid w:val="00C042DD"/>
    <w:rsid w:val="00C05869"/>
    <w:rsid w:val="00C05B33"/>
    <w:rsid w:val="00C07A8E"/>
    <w:rsid w:val="00C107BA"/>
    <w:rsid w:val="00C10BCE"/>
    <w:rsid w:val="00C11B75"/>
    <w:rsid w:val="00C11CC2"/>
    <w:rsid w:val="00C1590A"/>
    <w:rsid w:val="00C1730A"/>
    <w:rsid w:val="00C17A58"/>
    <w:rsid w:val="00C17B71"/>
    <w:rsid w:val="00C232F3"/>
    <w:rsid w:val="00C23E2E"/>
    <w:rsid w:val="00C24AA8"/>
    <w:rsid w:val="00C25D46"/>
    <w:rsid w:val="00C27ECC"/>
    <w:rsid w:val="00C307E2"/>
    <w:rsid w:val="00C31BAE"/>
    <w:rsid w:val="00C31F9E"/>
    <w:rsid w:val="00C3277E"/>
    <w:rsid w:val="00C33054"/>
    <w:rsid w:val="00C33B3E"/>
    <w:rsid w:val="00C34AC6"/>
    <w:rsid w:val="00C37885"/>
    <w:rsid w:val="00C40846"/>
    <w:rsid w:val="00C40F6F"/>
    <w:rsid w:val="00C417E6"/>
    <w:rsid w:val="00C41AB9"/>
    <w:rsid w:val="00C42093"/>
    <w:rsid w:val="00C42546"/>
    <w:rsid w:val="00C45170"/>
    <w:rsid w:val="00C45B49"/>
    <w:rsid w:val="00C45EBB"/>
    <w:rsid w:val="00C46092"/>
    <w:rsid w:val="00C50531"/>
    <w:rsid w:val="00C51AD0"/>
    <w:rsid w:val="00C531A0"/>
    <w:rsid w:val="00C5400B"/>
    <w:rsid w:val="00C54685"/>
    <w:rsid w:val="00C553FE"/>
    <w:rsid w:val="00C5713E"/>
    <w:rsid w:val="00C60FF5"/>
    <w:rsid w:val="00C611FD"/>
    <w:rsid w:val="00C614C5"/>
    <w:rsid w:val="00C6244C"/>
    <w:rsid w:val="00C627C9"/>
    <w:rsid w:val="00C62EBB"/>
    <w:rsid w:val="00C64305"/>
    <w:rsid w:val="00C64715"/>
    <w:rsid w:val="00C7133D"/>
    <w:rsid w:val="00C73106"/>
    <w:rsid w:val="00C768D1"/>
    <w:rsid w:val="00C822A5"/>
    <w:rsid w:val="00C82769"/>
    <w:rsid w:val="00C8519E"/>
    <w:rsid w:val="00C851C3"/>
    <w:rsid w:val="00C86150"/>
    <w:rsid w:val="00C86A1D"/>
    <w:rsid w:val="00C87155"/>
    <w:rsid w:val="00C87EB3"/>
    <w:rsid w:val="00C919CD"/>
    <w:rsid w:val="00C91FD0"/>
    <w:rsid w:val="00C93512"/>
    <w:rsid w:val="00C939E8"/>
    <w:rsid w:val="00C9405A"/>
    <w:rsid w:val="00C957D0"/>
    <w:rsid w:val="00CA1410"/>
    <w:rsid w:val="00CA1CB0"/>
    <w:rsid w:val="00CA1E5B"/>
    <w:rsid w:val="00CA20DD"/>
    <w:rsid w:val="00CA2723"/>
    <w:rsid w:val="00CA6548"/>
    <w:rsid w:val="00CA6F4E"/>
    <w:rsid w:val="00CA71C8"/>
    <w:rsid w:val="00CA7EEA"/>
    <w:rsid w:val="00CB3616"/>
    <w:rsid w:val="00CB6795"/>
    <w:rsid w:val="00CB69A8"/>
    <w:rsid w:val="00CB6BC0"/>
    <w:rsid w:val="00CB7E24"/>
    <w:rsid w:val="00CC4296"/>
    <w:rsid w:val="00CC554A"/>
    <w:rsid w:val="00CC60BE"/>
    <w:rsid w:val="00CC6A42"/>
    <w:rsid w:val="00CC6DD4"/>
    <w:rsid w:val="00CD076C"/>
    <w:rsid w:val="00CD17BF"/>
    <w:rsid w:val="00CD2CD8"/>
    <w:rsid w:val="00CD359A"/>
    <w:rsid w:val="00CD4765"/>
    <w:rsid w:val="00CD4F68"/>
    <w:rsid w:val="00CD6063"/>
    <w:rsid w:val="00CD7360"/>
    <w:rsid w:val="00CE01CD"/>
    <w:rsid w:val="00CE0599"/>
    <w:rsid w:val="00CE08ED"/>
    <w:rsid w:val="00CE0911"/>
    <w:rsid w:val="00CE119B"/>
    <w:rsid w:val="00CE3DB2"/>
    <w:rsid w:val="00CE791A"/>
    <w:rsid w:val="00CF26A9"/>
    <w:rsid w:val="00CF3917"/>
    <w:rsid w:val="00CF663A"/>
    <w:rsid w:val="00CF70E4"/>
    <w:rsid w:val="00D00E15"/>
    <w:rsid w:val="00D0128F"/>
    <w:rsid w:val="00D03EFB"/>
    <w:rsid w:val="00D053E9"/>
    <w:rsid w:val="00D07AAA"/>
    <w:rsid w:val="00D10C50"/>
    <w:rsid w:val="00D12F68"/>
    <w:rsid w:val="00D13AA6"/>
    <w:rsid w:val="00D152E8"/>
    <w:rsid w:val="00D16765"/>
    <w:rsid w:val="00D16AB1"/>
    <w:rsid w:val="00D1756F"/>
    <w:rsid w:val="00D17FE4"/>
    <w:rsid w:val="00D21466"/>
    <w:rsid w:val="00D21899"/>
    <w:rsid w:val="00D21927"/>
    <w:rsid w:val="00D21BF6"/>
    <w:rsid w:val="00D22CA5"/>
    <w:rsid w:val="00D246B0"/>
    <w:rsid w:val="00D25DCA"/>
    <w:rsid w:val="00D279BB"/>
    <w:rsid w:val="00D3087C"/>
    <w:rsid w:val="00D322D4"/>
    <w:rsid w:val="00D32A71"/>
    <w:rsid w:val="00D32A80"/>
    <w:rsid w:val="00D33563"/>
    <w:rsid w:val="00D33C5F"/>
    <w:rsid w:val="00D34D27"/>
    <w:rsid w:val="00D3777E"/>
    <w:rsid w:val="00D40B93"/>
    <w:rsid w:val="00D40C54"/>
    <w:rsid w:val="00D40CA5"/>
    <w:rsid w:val="00D43C0C"/>
    <w:rsid w:val="00D44F30"/>
    <w:rsid w:val="00D50A37"/>
    <w:rsid w:val="00D50C15"/>
    <w:rsid w:val="00D52E86"/>
    <w:rsid w:val="00D534D6"/>
    <w:rsid w:val="00D53B75"/>
    <w:rsid w:val="00D543B9"/>
    <w:rsid w:val="00D55058"/>
    <w:rsid w:val="00D553DE"/>
    <w:rsid w:val="00D57534"/>
    <w:rsid w:val="00D607B5"/>
    <w:rsid w:val="00D60BB5"/>
    <w:rsid w:val="00D60D75"/>
    <w:rsid w:val="00D618A3"/>
    <w:rsid w:val="00D63FEA"/>
    <w:rsid w:val="00D646CF"/>
    <w:rsid w:val="00D64B3F"/>
    <w:rsid w:val="00D6513B"/>
    <w:rsid w:val="00D65E9D"/>
    <w:rsid w:val="00D678B0"/>
    <w:rsid w:val="00D70A7D"/>
    <w:rsid w:val="00D743DB"/>
    <w:rsid w:val="00D75A1E"/>
    <w:rsid w:val="00D76C7D"/>
    <w:rsid w:val="00D76D42"/>
    <w:rsid w:val="00D77BBF"/>
    <w:rsid w:val="00D800D7"/>
    <w:rsid w:val="00D8132E"/>
    <w:rsid w:val="00D81E4A"/>
    <w:rsid w:val="00D829EB"/>
    <w:rsid w:val="00D8527B"/>
    <w:rsid w:val="00D85FBA"/>
    <w:rsid w:val="00D90340"/>
    <w:rsid w:val="00D907BF"/>
    <w:rsid w:val="00D90C84"/>
    <w:rsid w:val="00D93711"/>
    <w:rsid w:val="00D93946"/>
    <w:rsid w:val="00D93F06"/>
    <w:rsid w:val="00D951C4"/>
    <w:rsid w:val="00D97597"/>
    <w:rsid w:val="00D97A9E"/>
    <w:rsid w:val="00DA02E1"/>
    <w:rsid w:val="00DA074E"/>
    <w:rsid w:val="00DA1FC4"/>
    <w:rsid w:val="00DA2C63"/>
    <w:rsid w:val="00DA47CB"/>
    <w:rsid w:val="00DA527C"/>
    <w:rsid w:val="00DA566D"/>
    <w:rsid w:val="00DA66F1"/>
    <w:rsid w:val="00DA6BFF"/>
    <w:rsid w:val="00DA7CD7"/>
    <w:rsid w:val="00DB0ABA"/>
    <w:rsid w:val="00DB2A51"/>
    <w:rsid w:val="00DB47DE"/>
    <w:rsid w:val="00DB51C8"/>
    <w:rsid w:val="00DC167E"/>
    <w:rsid w:val="00DC2ECA"/>
    <w:rsid w:val="00DC3191"/>
    <w:rsid w:val="00DC4057"/>
    <w:rsid w:val="00DC6808"/>
    <w:rsid w:val="00DC6823"/>
    <w:rsid w:val="00DC6C0E"/>
    <w:rsid w:val="00DC7589"/>
    <w:rsid w:val="00DC7E63"/>
    <w:rsid w:val="00DD0817"/>
    <w:rsid w:val="00DD0CF4"/>
    <w:rsid w:val="00DD13CF"/>
    <w:rsid w:val="00DD250A"/>
    <w:rsid w:val="00DD2BE9"/>
    <w:rsid w:val="00DD2F45"/>
    <w:rsid w:val="00DD2FFA"/>
    <w:rsid w:val="00DD3091"/>
    <w:rsid w:val="00DD54DB"/>
    <w:rsid w:val="00DE0EA3"/>
    <w:rsid w:val="00DE1AF4"/>
    <w:rsid w:val="00DE1C57"/>
    <w:rsid w:val="00DE2E49"/>
    <w:rsid w:val="00DE40C1"/>
    <w:rsid w:val="00DE5E01"/>
    <w:rsid w:val="00DE5ECA"/>
    <w:rsid w:val="00DE6FCD"/>
    <w:rsid w:val="00DE7750"/>
    <w:rsid w:val="00DE7DC4"/>
    <w:rsid w:val="00DE7FBE"/>
    <w:rsid w:val="00DF0C1E"/>
    <w:rsid w:val="00DF3F1B"/>
    <w:rsid w:val="00DF5230"/>
    <w:rsid w:val="00DF5594"/>
    <w:rsid w:val="00DF5E74"/>
    <w:rsid w:val="00DF6A80"/>
    <w:rsid w:val="00E0109C"/>
    <w:rsid w:val="00E01720"/>
    <w:rsid w:val="00E01BE6"/>
    <w:rsid w:val="00E02287"/>
    <w:rsid w:val="00E0588F"/>
    <w:rsid w:val="00E06931"/>
    <w:rsid w:val="00E10DC3"/>
    <w:rsid w:val="00E11663"/>
    <w:rsid w:val="00E11EC5"/>
    <w:rsid w:val="00E13CCD"/>
    <w:rsid w:val="00E1701D"/>
    <w:rsid w:val="00E2294C"/>
    <w:rsid w:val="00E22CB6"/>
    <w:rsid w:val="00E23CCA"/>
    <w:rsid w:val="00E24EC6"/>
    <w:rsid w:val="00E253A7"/>
    <w:rsid w:val="00E31E24"/>
    <w:rsid w:val="00E32D58"/>
    <w:rsid w:val="00E34A4E"/>
    <w:rsid w:val="00E34D5A"/>
    <w:rsid w:val="00E34E0E"/>
    <w:rsid w:val="00E3566E"/>
    <w:rsid w:val="00E3597B"/>
    <w:rsid w:val="00E37DB8"/>
    <w:rsid w:val="00E41975"/>
    <w:rsid w:val="00E46134"/>
    <w:rsid w:val="00E46145"/>
    <w:rsid w:val="00E47AB8"/>
    <w:rsid w:val="00E51AAD"/>
    <w:rsid w:val="00E535C6"/>
    <w:rsid w:val="00E53FC0"/>
    <w:rsid w:val="00E54DED"/>
    <w:rsid w:val="00E55001"/>
    <w:rsid w:val="00E55996"/>
    <w:rsid w:val="00E5625F"/>
    <w:rsid w:val="00E56EDD"/>
    <w:rsid w:val="00E57EE9"/>
    <w:rsid w:val="00E640F5"/>
    <w:rsid w:val="00E64245"/>
    <w:rsid w:val="00E6604F"/>
    <w:rsid w:val="00E66FA4"/>
    <w:rsid w:val="00E673A9"/>
    <w:rsid w:val="00E71DD4"/>
    <w:rsid w:val="00E7515F"/>
    <w:rsid w:val="00E81B5A"/>
    <w:rsid w:val="00E82148"/>
    <w:rsid w:val="00E82784"/>
    <w:rsid w:val="00E83305"/>
    <w:rsid w:val="00E83729"/>
    <w:rsid w:val="00E84232"/>
    <w:rsid w:val="00E84D5B"/>
    <w:rsid w:val="00E86BD3"/>
    <w:rsid w:val="00E8755A"/>
    <w:rsid w:val="00E8796B"/>
    <w:rsid w:val="00E91192"/>
    <w:rsid w:val="00E9165C"/>
    <w:rsid w:val="00E927A7"/>
    <w:rsid w:val="00E92BAC"/>
    <w:rsid w:val="00E93718"/>
    <w:rsid w:val="00E95A6B"/>
    <w:rsid w:val="00E97337"/>
    <w:rsid w:val="00EA0C44"/>
    <w:rsid w:val="00EA1118"/>
    <w:rsid w:val="00EA1D2B"/>
    <w:rsid w:val="00EA1DE3"/>
    <w:rsid w:val="00EA29F1"/>
    <w:rsid w:val="00EA2B42"/>
    <w:rsid w:val="00EA3DA8"/>
    <w:rsid w:val="00EA3FAA"/>
    <w:rsid w:val="00EA4F73"/>
    <w:rsid w:val="00EA5068"/>
    <w:rsid w:val="00EA7ED4"/>
    <w:rsid w:val="00EA7FD9"/>
    <w:rsid w:val="00EB12B3"/>
    <w:rsid w:val="00EB2200"/>
    <w:rsid w:val="00EB253D"/>
    <w:rsid w:val="00EB297F"/>
    <w:rsid w:val="00EB3AA2"/>
    <w:rsid w:val="00EB455C"/>
    <w:rsid w:val="00EB7D3D"/>
    <w:rsid w:val="00EC04E5"/>
    <w:rsid w:val="00EC099F"/>
    <w:rsid w:val="00EC1F18"/>
    <w:rsid w:val="00EC2C15"/>
    <w:rsid w:val="00EC3CA6"/>
    <w:rsid w:val="00EC47CB"/>
    <w:rsid w:val="00EC5F1C"/>
    <w:rsid w:val="00EC7C16"/>
    <w:rsid w:val="00ED1D61"/>
    <w:rsid w:val="00ED2809"/>
    <w:rsid w:val="00ED2DE4"/>
    <w:rsid w:val="00ED46E1"/>
    <w:rsid w:val="00ED5E2F"/>
    <w:rsid w:val="00ED7503"/>
    <w:rsid w:val="00EE2F74"/>
    <w:rsid w:val="00EE4516"/>
    <w:rsid w:val="00EE48A3"/>
    <w:rsid w:val="00EE6F34"/>
    <w:rsid w:val="00EE782F"/>
    <w:rsid w:val="00EF1633"/>
    <w:rsid w:val="00EF3C71"/>
    <w:rsid w:val="00EF4177"/>
    <w:rsid w:val="00EF4BD0"/>
    <w:rsid w:val="00EF5E60"/>
    <w:rsid w:val="00F00B59"/>
    <w:rsid w:val="00F00F64"/>
    <w:rsid w:val="00F03B98"/>
    <w:rsid w:val="00F04E6E"/>
    <w:rsid w:val="00F0655B"/>
    <w:rsid w:val="00F07F16"/>
    <w:rsid w:val="00F1085C"/>
    <w:rsid w:val="00F1511D"/>
    <w:rsid w:val="00F15C93"/>
    <w:rsid w:val="00F15CD7"/>
    <w:rsid w:val="00F2238E"/>
    <w:rsid w:val="00F26439"/>
    <w:rsid w:val="00F268C9"/>
    <w:rsid w:val="00F2708B"/>
    <w:rsid w:val="00F28410"/>
    <w:rsid w:val="00F30D79"/>
    <w:rsid w:val="00F33CC0"/>
    <w:rsid w:val="00F35E8F"/>
    <w:rsid w:val="00F367F6"/>
    <w:rsid w:val="00F40CD6"/>
    <w:rsid w:val="00F40DD5"/>
    <w:rsid w:val="00F4143D"/>
    <w:rsid w:val="00F430CA"/>
    <w:rsid w:val="00F44015"/>
    <w:rsid w:val="00F44625"/>
    <w:rsid w:val="00F44675"/>
    <w:rsid w:val="00F47CE4"/>
    <w:rsid w:val="00F50A23"/>
    <w:rsid w:val="00F5162B"/>
    <w:rsid w:val="00F52013"/>
    <w:rsid w:val="00F5310E"/>
    <w:rsid w:val="00F5341D"/>
    <w:rsid w:val="00F55540"/>
    <w:rsid w:val="00F5593D"/>
    <w:rsid w:val="00F605C2"/>
    <w:rsid w:val="00F60C22"/>
    <w:rsid w:val="00F6188A"/>
    <w:rsid w:val="00F63DAC"/>
    <w:rsid w:val="00F655DF"/>
    <w:rsid w:val="00F668B3"/>
    <w:rsid w:val="00F66AA8"/>
    <w:rsid w:val="00F6705A"/>
    <w:rsid w:val="00F67CC8"/>
    <w:rsid w:val="00F70B7C"/>
    <w:rsid w:val="00F71016"/>
    <w:rsid w:val="00F713C6"/>
    <w:rsid w:val="00F72A7B"/>
    <w:rsid w:val="00F7329B"/>
    <w:rsid w:val="00F7423F"/>
    <w:rsid w:val="00F74AB1"/>
    <w:rsid w:val="00F74C25"/>
    <w:rsid w:val="00F75F71"/>
    <w:rsid w:val="00F76C54"/>
    <w:rsid w:val="00F77006"/>
    <w:rsid w:val="00F770EA"/>
    <w:rsid w:val="00F77614"/>
    <w:rsid w:val="00F80620"/>
    <w:rsid w:val="00F807B7"/>
    <w:rsid w:val="00F807DF"/>
    <w:rsid w:val="00F80A24"/>
    <w:rsid w:val="00F80AD6"/>
    <w:rsid w:val="00F81A64"/>
    <w:rsid w:val="00F825E8"/>
    <w:rsid w:val="00F847EC"/>
    <w:rsid w:val="00F84EFD"/>
    <w:rsid w:val="00F85926"/>
    <w:rsid w:val="00F85DB9"/>
    <w:rsid w:val="00F870E5"/>
    <w:rsid w:val="00F87FA6"/>
    <w:rsid w:val="00F901A2"/>
    <w:rsid w:val="00F95C9C"/>
    <w:rsid w:val="00F973BC"/>
    <w:rsid w:val="00FA1D06"/>
    <w:rsid w:val="00FA28FF"/>
    <w:rsid w:val="00FA2A7E"/>
    <w:rsid w:val="00FA32BD"/>
    <w:rsid w:val="00FA40E7"/>
    <w:rsid w:val="00FA4854"/>
    <w:rsid w:val="00FA5FAD"/>
    <w:rsid w:val="00FB0D71"/>
    <w:rsid w:val="00FB0FE2"/>
    <w:rsid w:val="00FB1045"/>
    <w:rsid w:val="00FB197B"/>
    <w:rsid w:val="00FB5034"/>
    <w:rsid w:val="00FB6721"/>
    <w:rsid w:val="00FB7836"/>
    <w:rsid w:val="00FB7CAE"/>
    <w:rsid w:val="00FB7FDE"/>
    <w:rsid w:val="00FC467B"/>
    <w:rsid w:val="00FC5115"/>
    <w:rsid w:val="00FC54F1"/>
    <w:rsid w:val="00FD1E8E"/>
    <w:rsid w:val="00FD3155"/>
    <w:rsid w:val="00FD47E8"/>
    <w:rsid w:val="00FD7FC9"/>
    <w:rsid w:val="00FE05BA"/>
    <w:rsid w:val="00FE0BCD"/>
    <w:rsid w:val="00FE11A7"/>
    <w:rsid w:val="00FE2CE8"/>
    <w:rsid w:val="00FE404E"/>
    <w:rsid w:val="00FE468A"/>
    <w:rsid w:val="00FE6280"/>
    <w:rsid w:val="00FF0B39"/>
    <w:rsid w:val="00FF102B"/>
    <w:rsid w:val="00FF1351"/>
    <w:rsid w:val="00FF2A10"/>
    <w:rsid w:val="00FF3F53"/>
    <w:rsid w:val="00FF4A57"/>
    <w:rsid w:val="00FF6865"/>
    <w:rsid w:val="01C5C898"/>
    <w:rsid w:val="020DF216"/>
    <w:rsid w:val="02A86947"/>
    <w:rsid w:val="02E1369E"/>
    <w:rsid w:val="0348D622"/>
    <w:rsid w:val="034926B7"/>
    <w:rsid w:val="036A6245"/>
    <w:rsid w:val="03A3C525"/>
    <w:rsid w:val="03D08E75"/>
    <w:rsid w:val="040280B6"/>
    <w:rsid w:val="041BA913"/>
    <w:rsid w:val="043DC821"/>
    <w:rsid w:val="044ECD7D"/>
    <w:rsid w:val="047EC301"/>
    <w:rsid w:val="04A3D2FD"/>
    <w:rsid w:val="04D6047E"/>
    <w:rsid w:val="04F3A544"/>
    <w:rsid w:val="0514CB4F"/>
    <w:rsid w:val="0538574E"/>
    <w:rsid w:val="05498386"/>
    <w:rsid w:val="0599FE68"/>
    <w:rsid w:val="05BA7B9B"/>
    <w:rsid w:val="063CAF01"/>
    <w:rsid w:val="064677F4"/>
    <w:rsid w:val="0718AF31"/>
    <w:rsid w:val="072C2D33"/>
    <w:rsid w:val="07486A66"/>
    <w:rsid w:val="074FA5CE"/>
    <w:rsid w:val="07D4753F"/>
    <w:rsid w:val="083B95E1"/>
    <w:rsid w:val="0863CE06"/>
    <w:rsid w:val="093F0014"/>
    <w:rsid w:val="0983C432"/>
    <w:rsid w:val="099A5215"/>
    <w:rsid w:val="09E4805E"/>
    <w:rsid w:val="09F8EB32"/>
    <w:rsid w:val="0A3BE6E1"/>
    <w:rsid w:val="0A52F70B"/>
    <w:rsid w:val="0A9F27D2"/>
    <w:rsid w:val="0AE0601B"/>
    <w:rsid w:val="0B729F2B"/>
    <w:rsid w:val="0B7690A2"/>
    <w:rsid w:val="0BBFDBD6"/>
    <w:rsid w:val="0BD0B73A"/>
    <w:rsid w:val="0BDFCE3F"/>
    <w:rsid w:val="0C7DA698"/>
    <w:rsid w:val="0C81E728"/>
    <w:rsid w:val="0C912DD8"/>
    <w:rsid w:val="0C977D3E"/>
    <w:rsid w:val="0CBDF5A5"/>
    <w:rsid w:val="0CCF0843"/>
    <w:rsid w:val="0D269291"/>
    <w:rsid w:val="0D506786"/>
    <w:rsid w:val="0D7429D4"/>
    <w:rsid w:val="0E3ADC2D"/>
    <w:rsid w:val="0E3AE693"/>
    <w:rsid w:val="0E882EE6"/>
    <w:rsid w:val="0E93887C"/>
    <w:rsid w:val="0E9902F5"/>
    <w:rsid w:val="0EF194BC"/>
    <w:rsid w:val="0F8BF54F"/>
    <w:rsid w:val="0FC8016D"/>
    <w:rsid w:val="10053DA7"/>
    <w:rsid w:val="1025B4F2"/>
    <w:rsid w:val="10521EAD"/>
    <w:rsid w:val="10E03CE4"/>
    <w:rsid w:val="117E6589"/>
    <w:rsid w:val="11BF6069"/>
    <w:rsid w:val="11C329A7"/>
    <w:rsid w:val="123AE05D"/>
    <w:rsid w:val="129E5BB5"/>
    <w:rsid w:val="12A1CEBF"/>
    <w:rsid w:val="12D6D292"/>
    <w:rsid w:val="12DE8D47"/>
    <w:rsid w:val="12E833DA"/>
    <w:rsid w:val="13B5C346"/>
    <w:rsid w:val="13CFAC1C"/>
    <w:rsid w:val="1426CE37"/>
    <w:rsid w:val="143E649F"/>
    <w:rsid w:val="1475FEA5"/>
    <w:rsid w:val="147BF13F"/>
    <w:rsid w:val="14DD7427"/>
    <w:rsid w:val="14F969A3"/>
    <w:rsid w:val="15FB5976"/>
    <w:rsid w:val="16363DD1"/>
    <w:rsid w:val="166E4529"/>
    <w:rsid w:val="167E39DE"/>
    <w:rsid w:val="16A4ADF4"/>
    <w:rsid w:val="16ECCC90"/>
    <w:rsid w:val="16EFCC80"/>
    <w:rsid w:val="16F6D3B5"/>
    <w:rsid w:val="1770DE93"/>
    <w:rsid w:val="17C55731"/>
    <w:rsid w:val="17CF8682"/>
    <w:rsid w:val="1800A84C"/>
    <w:rsid w:val="1836FE80"/>
    <w:rsid w:val="19236B97"/>
    <w:rsid w:val="19B62D23"/>
    <w:rsid w:val="1A140EEE"/>
    <w:rsid w:val="1A4FD73D"/>
    <w:rsid w:val="1A7E1D26"/>
    <w:rsid w:val="1AE606D9"/>
    <w:rsid w:val="1AF1C8EE"/>
    <w:rsid w:val="1B3378C9"/>
    <w:rsid w:val="1BCABA6C"/>
    <w:rsid w:val="1BF03C17"/>
    <w:rsid w:val="1C2A776F"/>
    <w:rsid w:val="1CF4A177"/>
    <w:rsid w:val="1D1CD99C"/>
    <w:rsid w:val="1D2A9592"/>
    <w:rsid w:val="1D38F01D"/>
    <w:rsid w:val="1D3D570C"/>
    <w:rsid w:val="1D6C3211"/>
    <w:rsid w:val="1D83D292"/>
    <w:rsid w:val="1D879F15"/>
    <w:rsid w:val="1D9B26FF"/>
    <w:rsid w:val="1DA96196"/>
    <w:rsid w:val="1E084A62"/>
    <w:rsid w:val="1E351513"/>
    <w:rsid w:val="1E514070"/>
    <w:rsid w:val="1E64FB4E"/>
    <w:rsid w:val="1E705447"/>
    <w:rsid w:val="1E910114"/>
    <w:rsid w:val="1F20FA8C"/>
    <w:rsid w:val="1F9621CE"/>
    <w:rsid w:val="1F9EBB75"/>
    <w:rsid w:val="1FE6B3D2"/>
    <w:rsid w:val="200EEBF7"/>
    <w:rsid w:val="2037ED6A"/>
    <w:rsid w:val="203C4933"/>
    <w:rsid w:val="204E7601"/>
    <w:rsid w:val="205CCF3D"/>
    <w:rsid w:val="206743CD"/>
    <w:rsid w:val="213F20DB"/>
    <w:rsid w:val="2148DBB6"/>
    <w:rsid w:val="2149910B"/>
    <w:rsid w:val="21AC82C0"/>
    <w:rsid w:val="21C35F53"/>
    <w:rsid w:val="21CAB593"/>
    <w:rsid w:val="22073F4B"/>
    <w:rsid w:val="2211C44E"/>
    <w:rsid w:val="225AB74C"/>
    <w:rsid w:val="2282BCA0"/>
    <w:rsid w:val="2291BC53"/>
    <w:rsid w:val="22A6712D"/>
    <w:rsid w:val="22F11A1E"/>
    <w:rsid w:val="23113D0A"/>
    <w:rsid w:val="232B3935"/>
    <w:rsid w:val="2345F541"/>
    <w:rsid w:val="23C3475C"/>
    <w:rsid w:val="24034A89"/>
    <w:rsid w:val="24304175"/>
    <w:rsid w:val="24A6E64D"/>
    <w:rsid w:val="24FF4EB5"/>
    <w:rsid w:val="254B69A5"/>
    <w:rsid w:val="25A64E2C"/>
    <w:rsid w:val="25B1F8D7"/>
    <w:rsid w:val="25DE3F69"/>
    <w:rsid w:val="26E24019"/>
    <w:rsid w:val="2702952C"/>
    <w:rsid w:val="2702EC0B"/>
    <w:rsid w:val="27450A30"/>
    <w:rsid w:val="278BE219"/>
    <w:rsid w:val="279627A1"/>
    <w:rsid w:val="27B2216D"/>
    <w:rsid w:val="27E117C0"/>
    <w:rsid w:val="28A4B5B7"/>
    <w:rsid w:val="29B87C39"/>
    <w:rsid w:val="29DE2856"/>
    <w:rsid w:val="2A1BBFD7"/>
    <w:rsid w:val="2A21E3F2"/>
    <w:rsid w:val="2A58FA79"/>
    <w:rsid w:val="2A6C9529"/>
    <w:rsid w:val="2A81F083"/>
    <w:rsid w:val="2B00FA6E"/>
    <w:rsid w:val="2B1A9472"/>
    <w:rsid w:val="2B4063C7"/>
    <w:rsid w:val="2B689BEC"/>
    <w:rsid w:val="2B8A942B"/>
    <w:rsid w:val="2B995814"/>
    <w:rsid w:val="2BAC5287"/>
    <w:rsid w:val="2BB3C1D4"/>
    <w:rsid w:val="2BBD9EC2"/>
    <w:rsid w:val="2C0B19B4"/>
    <w:rsid w:val="2C53985B"/>
    <w:rsid w:val="2CE2A04B"/>
    <w:rsid w:val="2CEE05F1"/>
    <w:rsid w:val="2CF9D8A2"/>
    <w:rsid w:val="2D40AC68"/>
    <w:rsid w:val="2D87E74A"/>
    <w:rsid w:val="2DDC76FB"/>
    <w:rsid w:val="2DF60336"/>
    <w:rsid w:val="2EAAF15C"/>
    <w:rsid w:val="2EC4B532"/>
    <w:rsid w:val="2F259705"/>
    <w:rsid w:val="2F3DF775"/>
    <w:rsid w:val="2F565DC5"/>
    <w:rsid w:val="2F96BEE6"/>
    <w:rsid w:val="2FB8D24B"/>
    <w:rsid w:val="2FC6F423"/>
    <w:rsid w:val="2FE7D387"/>
    <w:rsid w:val="305018D1"/>
    <w:rsid w:val="307697AA"/>
    <w:rsid w:val="31138045"/>
    <w:rsid w:val="312D0F4C"/>
    <w:rsid w:val="316EB8E6"/>
    <w:rsid w:val="3197790D"/>
    <w:rsid w:val="32A889E6"/>
    <w:rsid w:val="32F8A708"/>
    <w:rsid w:val="333F5A41"/>
    <w:rsid w:val="3362CF65"/>
    <w:rsid w:val="337EEADC"/>
    <w:rsid w:val="339C4A9D"/>
    <w:rsid w:val="33F5F2D9"/>
    <w:rsid w:val="343252EB"/>
    <w:rsid w:val="34B78604"/>
    <w:rsid w:val="34D048BF"/>
    <w:rsid w:val="34E0336F"/>
    <w:rsid w:val="350D84F9"/>
    <w:rsid w:val="35277430"/>
    <w:rsid w:val="358CF664"/>
    <w:rsid w:val="35DC20AF"/>
    <w:rsid w:val="363D8EB9"/>
    <w:rsid w:val="3654ACF9"/>
    <w:rsid w:val="3686A243"/>
    <w:rsid w:val="36B88FB7"/>
    <w:rsid w:val="3706088B"/>
    <w:rsid w:val="373B8CF4"/>
    <w:rsid w:val="37695C35"/>
    <w:rsid w:val="37ADDA8D"/>
    <w:rsid w:val="38233CED"/>
    <w:rsid w:val="38923802"/>
    <w:rsid w:val="38DC4C6F"/>
    <w:rsid w:val="38EBD7D7"/>
    <w:rsid w:val="391AFAF4"/>
    <w:rsid w:val="39611D10"/>
    <w:rsid w:val="39C92F80"/>
    <w:rsid w:val="39D96AC9"/>
    <w:rsid w:val="39FAE553"/>
    <w:rsid w:val="3A817FE1"/>
    <w:rsid w:val="3B3D9205"/>
    <w:rsid w:val="3B7D8D57"/>
    <w:rsid w:val="3B89BB06"/>
    <w:rsid w:val="3B937ACF"/>
    <w:rsid w:val="3BCC07D7"/>
    <w:rsid w:val="3C17304A"/>
    <w:rsid w:val="3C529BA4"/>
    <w:rsid w:val="3C744DBA"/>
    <w:rsid w:val="3C9E89AD"/>
    <w:rsid w:val="3CD72CBF"/>
    <w:rsid w:val="3D1B83A9"/>
    <w:rsid w:val="3D406A5C"/>
    <w:rsid w:val="3D700F5E"/>
    <w:rsid w:val="3D9F5D8E"/>
    <w:rsid w:val="3DA099C1"/>
    <w:rsid w:val="3DB6280B"/>
    <w:rsid w:val="3DDB78E2"/>
    <w:rsid w:val="3DEAD5AA"/>
    <w:rsid w:val="3E0BB7FA"/>
    <w:rsid w:val="3E43B28C"/>
    <w:rsid w:val="3E68DD26"/>
    <w:rsid w:val="3E9E2978"/>
    <w:rsid w:val="3F09AD27"/>
    <w:rsid w:val="3F42E2D3"/>
    <w:rsid w:val="3F63CABB"/>
    <w:rsid w:val="3F87D607"/>
    <w:rsid w:val="3F89D276"/>
    <w:rsid w:val="3FA8C1AA"/>
    <w:rsid w:val="4039DB83"/>
    <w:rsid w:val="4083F3B8"/>
    <w:rsid w:val="409FEAE3"/>
    <w:rsid w:val="40E0EAA9"/>
    <w:rsid w:val="41129C66"/>
    <w:rsid w:val="41211316"/>
    <w:rsid w:val="415E1F0F"/>
    <w:rsid w:val="416311E2"/>
    <w:rsid w:val="4164135C"/>
    <w:rsid w:val="41872B1A"/>
    <w:rsid w:val="41921AEC"/>
    <w:rsid w:val="419A133A"/>
    <w:rsid w:val="419B5B49"/>
    <w:rsid w:val="41B0814A"/>
    <w:rsid w:val="41C52CF0"/>
    <w:rsid w:val="41C75CAC"/>
    <w:rsid w:val="41D09277"/>
    <w:rsid w:val="426E0118"/>
    <w:rsid w:val="4285CFF0"/>
    <w:rsid w:val="42D54075"/>
    <w:rsid w:val="430FBDCE"/>
    <w:rsid w:val="4314505A"/>
    <w:rsid w:val="43303B3E"/>
    <w:rsid w:val="433EFEEC"/>
    <w:rsid w:val="4360403E"/>
    <w:rsid w:val="437A61FD"/>
    <w:rsid w:val="438A0371"/>
    <w:rsid w:val="447F055E"/>
    <w:rsid w:val="4493B473"/>
    <w:rsid w:val="44C6690A"/>
    <w:rsid w:val="44EF3675"/>
    <w:rsid w:val="45738292"/>
    <w:rsid w:val="46224D99"/>
    <w:rsid w:val="462F4E57"/>
    <w:rsid w:val="463D5339"/>
    <w:rsid w:val="46635311"/>
    <w:rsid w:val="469B785F"/>
    <w:rsid w:val="46B5ACC4"/>
    <w:rsid w:val="479E8A5E"/>
    <w:rsid w:val="47AC477E"/>
    <w:rsid w:val="48053E96"/>
    <w:rsid w:val="485164BC"/>
    <w:rsid w:val="489BEC61"/>
    <w:rsid w:val="49099E62"/>
    <w:rsid w:val="491C08D6"/>
    <w:rsid w:val="4920BE00"/>
    <w:rsid w:val="4929909D"/>
    <w:rsid w:val="4931467C"/>
    <w:rsid w:val="49409428"/>
    <w:rsid w:val="4AB7905B"/>
    <w:rsid w:val="4ADA397A"/>
    <w:rsid w:val="4ADDF820"/>
    <w:rsid w:val="4B3FA7A1"/>
    <w:rsid w:val="4B426E63"/>
    <w:rsid w:val="4BDFACB4"/>
    <w:rsid w:val="4BF1A10B"/>
    <w:rsid w:val="4BF63397"/>
    <w:rsid w:val="4C800A44"/>
    <w:rsid w:val="4CF08883"/>
    <w:rsid w:val="4D66CCDE"/>
    <w:rsid w:val="4D6AC8ED"/>
    <w:rsid w:val="4D8D7C04"/>
    <w:rsid w:val="4D93CA60"/>
    <w:rsid w:val="4DCC4BD5"/>
    <w:rsid w:val="4E5735D2"/>
    <w:rsid w:val="4EE3B366"/>
    <w:rsid w:val="4EE7AF75"/>
    <w:rsid w:val="4EEB6E1B"/>
    <w:rsid w:val="4EFB25C4"/>
    <w:rsid w:val="4FB146E2"/>
    <w:rsid w:val="4FBAF3FD"/>
    <w:rsid w:val="4FE166A9"/>
    <w:rsid w:val="500856B4"/>
    <w:rsid w:val="50107705"/>
    <w:rsid w:val="5022B84A"/>
    <w:rsid w:val="5027F040"/>
    <w:rsid w:val="504DCB80"/>
    <w:rsid w:val="50508781"/>
    <w:rsid w:val="50BCF2F0"/>
    <w:rsid w:val="51757F72"/>
    <w:rsid w:val="523748A9"/>
    <w:rsid w:val="52983514"/>
    <w:rsid w:val="52B87FB3"/>
    <w:rsid w:val="52FAAEAF"/>
    <w:rsid w:val="533DB2CC"/>
    <w:rsid w:val="5368527E"/>
    <w:rsid w:val="540D60E7"/>
    <w:rsid w:val="5435663B"/>
    <w:rsid w:val="54402441"/>
    <w:rsid w:val="546E0FE9"/>
    <w:rsid w:val="548BF167"/>
    <w:rsid w:val="5496A27B"/>
    <w:rsid w:val="549ED6A9"/>
    <w:rsid w:val="54BCA598"/>
    <w:rsid w:val="55236C72"/>
    <w:rsid w:val="558E3BB9"/>
    <w:rsid w:val="55A240DC"/>
    <w:rsid w:val="55B24CC3"/>
    <w:rsid w:val="560A854E"/>
    <w:rsid w:val="567F68F2"/>
    <w:rsid w:val="56D3A439"/>
    <w:rsid w:val="571AB3A2"/>
    <w:rsid w:val="576C6F85"/>
    <w:rsid w:val="580E9AC5"/>
    <w:rsid w:val="5873C416"/>
    <w:rsid w:val="58C124C4"/>
    <w:rsid w:val="58F76AB1"/>
    <w:rsid w:val="59806DD7"/>
    <w:rsid w:val="59D73AAD"/>
    <w:rsid w:val="59F747E2"/>
    <w:rsid w:val="5A45F1F6"/>
    <w:rsid w:val="5A52349F"/>
    <w:rsid w:val="5A5630AE"/>
    <w:rsid w:val="5A75E428"/>
    <w:rsid w:val="5A7A79F4"/>
    <w:rsid w:val="5A871FA7"/>
    <w:rsid w:val="5A894AB6"/>
    <w:rsid w:val="5AFF9FDD"/>
    <w:rsid w:val="5B5303E0"/>
    <w:rsid w:val="5BA6C0CE"/>
    <w:rsid w:val="5BA8702B"/>
    <w:rsid w:val="5BC76072"/>
    <w:rsid w:val="5BCB5C81"/>
    <w:rsid w:val="5C840659"/>
    <w:rsid w:val="5CEE7AD6"/>
    <w:rsid w:val="5D7E2F54"/>
    <w:rsid w:val="5D8BD358"/>
    <w:rsid w:val="5DB01F9C"/>
    <w:rsid w:val="5DE62E45"/>
    <w:rsid w:val="5E213D62"/>
    <w:rsid w:val="5E23FE9B"/>
    <w:rsid w:val="5E46E7DF"/>
    <w:rsid w:val="5E6BB297"/>
    <w:rsid w:val="5E919C2B"/>
    <w:rsid w:val="5E934537"/>
    <w:rsid w:val="5EC52991"/>
    <w:rsid w:val="5ED4597D"/>
    <w:rsid w:val="5EE35D1B"/>
    <w:rsid w:val="5F048BAF"/>
    <w:rsid w:val="5F78D799"/>
    <w:rsid w:val="5F8F2096"/>
    <w:rsid w:val="5FF19537"/>
    <w:rsid w:val="6045F10C"/>
    <w:rsid w:val="606F0D9B"/>
    <w:rsid w:val="608276D6"/>
    <w:rsid w:val="6087AE1A"/>
    <w:rsid w:val="615B7B49"/>
    <w:rsid w:val="6178F687"/>
    <w:rsid w:val="625CE1DD"/>
    <w:rsid w:val="6269F7B2"/>
    <w:rsid w:val="632AD7F9"/>
    <w:rsid w:val="6358915B"/>
    <w:rsid w:val="636E72D1"/>
    <w:rsid w:val="6376F6F9"/>
    <w:rsid w:val="63EA071D"/>
    <w:rsid w:val="63F6545E"/>
    <w:rsid w:val="649C37B8"/>
    <w:rsid w:val="64B09749"/>
    <w:rsid w:val="64D94121"/>
    <w:rsid w:val="64DDC4C4"/>
    <w:rsid w:val="654EF438"/>
    <w:rsid w:val="6550E727"/>
    <w:rsid w:val="6561C716"/>
    <w:rsid w:val="65634866"/>
    <w:rsid w:val="6575E081"/>
    <w:rsid w:val="66191E40"/>
    <w:rsid w:val="664C67AA"/>
    <w:rsid w:val="673A6F6B"/>
    <w:rsid w:val="674D11CA"/>
    <w:rsid w:val="678C58EE"/>
    <w:rsid w:val="6792AEA3"/>
    <w:rsid w:val="68093F70"/>
    <w:rsid w:val="68894612"/>
    <w:rsid w:val="69088A75"/>
    <w:rsid w:val="69C0CC31"/>
    <w:rsid w:val="69C1E92A"/>
    <w:rsid w:val="69C5A7D0"/>
    <w:rsid w:val="6B1C1BAF"/>
    <w:rsid w:val="6B8F3FFC"/>
    <w:rsid w:val="6BF48C22"/>
    <w:rsid w:val="6C0D81AE"/>
    <w:rsid w:val="6C6675FB"/>
    <w:rsid w:val="6C7442E9"/>
    <w:rsid w:val="6C92AA2F"/>
    <w:rsid w:val="6CBA8B2F"/>
    <w:rsid w:val="6CD7A11E"/>
    <w:rsid w:val="6CDA7D8A"/>
    <w:rsid w:val="6D04E441"/>
    <w:rsid w:val="6D13DDEE"/>
    <w:rsid w:val="6D55AFFF"/>
    <w:rsid w:val="6D72D8FA"/>
    <w:rsid w:val="6DD7BFA4"/>
    <w:rsid w:val="6DFB20AB"/>
    <w:rsid w:val="6E087C7C"/>
    <w:rsid w:val="6E285372"/>
    <w:rsid w:val="6E340A36"/>
    <w:rsid w:val="6E591A32"/>
    <w:rsid w:val="6E6636F4"/>
    <w:rsid w:val="6E9D8DDE"/>
    <w:rsid w:val="6EA49942"/>
    <w:rsid w:val="6F5132AC"/>
    <w:rsid w:val="703C391F"/>
    <w:rsid w:val="7070220E"/>
    <w:rsid w:val="7077E805"/>
    <w:rsid w:val="70FACB76"/>
    <w:rsid w:val="71261C91"/>
    <w:rsid w:val="714C464D"/>
    <w:rsid w:val="716325FA"/>
    <w:rsid w:val="721EECFE"/>
    <w:rsid w:val="7235C96D"/>
    <w:rsid w:val="7235D1EE"/>
    <w:rsid w:val="7266902D"/>
    <w:rsid w:val="72C1F24A"/>
    <w:rsid w:val="72FCCB4C"/>
    <w:rsid w:val="7326C534"/>
    <w:rsid w:val="73653503"/>
    <w:rsid w:val="7381E783"/>
    <w:rsid w:val="73900C24"/>
    <w:rsid w:val="7399ED3A"/>
    <w:rsid w:val="739DB678"/>
    <w:rsid w:val="73D03C12"/>
    <w:rsid w:val="7438798B"/>
    <w:rsid w:val="745D2983"/>
    <w:rsid w:val="7500858E"/>
    <w:rsid w:val="75195892"/>
    <w:rsid w:val="7569ED1D"/>
    <w:rsid w:val="75B35700"/>
    <w:rsid w:val="761F21FF"/>
    <w:rsid w:val="7659A038"/>
    <w:rsid w:val="767834BA"/>
    <w:rsid w:val="768BFF95"/>
    <w:rsid w:val="768FC8D3"/>
    <w:rsid w:val="7747974F"/>
    <w:rsid w:val="778131A0"/>
    <w:rsid w:val="78025AFD"/>
    <w:rsid w:val="7821A8D8"/>
    <w:rsid w:val="78736FD3"/>
    <w:rsid w:val="78DE1E83"/>
    <w:rsid w:val="7910DDCD"/>
    <w:rsid w:val="7925130B"/>
    <w:rsid w:val="7930C9CF"/>
    <w:rsid w:val="7933650C"/>
    <w:rsid w:val="7936CFCC"/>
    <w:rsid w:val="79394DD2"/>
    <w:rsid w:val="79A64A15"/>
    <w:rsid w:val="79D12367"/>
    <w:rsid w:val="7A04E43B"/>
    <w:rsid w:val="7AB6345A"/>
    <w:rsid w:val="7B23309D"/>
    <w:rsid w:val="7B3F4184"/>
    <w:rsid w:val="7B9086D0"/>
    <w:rsid w:val="7C05D140"/>
    <w:rsid w:val="7C322640"/>
    <w:rsid w:val="7C70244B"/>
    <w:rsid w:val="7C85987B"/>
    <w:rsid w:val="7D1A8F99"/>
    <w:rsid w:val="7D41E745"/>
    <w:rsid w:val="7DAF87AB"/>
    <w:rsid w:val="7E7EB366"/>
    <w:rsid w:val="7ECBBEF9"/>
    <w:rsid w:val="7ED9195D"/>
    <w:rsid w:val="7EEFABB8"/>
    <w:rsid w:val="7F17E828"/>
    <w:rsid w:val="7F30A698"/>
    <w:rsid w:val="7F93259F"/>
    <w:rsid w:val="7F9B571C"/>
    <w:rsid w:val="7FB4D45B"/>
    <w:rsid w:val="7FCAA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367006"/>
  <w14:defaultImageDpi w14:val="330"/>
  <w15:docId w15:val="{722D6078-039B-4F94-96A0-78FD0546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A66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table" w:customStyle="1" w:styleId="NHSTable1">
    <w:name w:val="NHSTable1"/>
    <w:basedOn w:val="TableNormal"/>
    <w:next w:val="TableGrid"/>
    <w:uiPriority w:val="59"/>
    <w:rsid w:val="00E5599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NHSTable"/>
    <w:basedOn w:val="TableNormal"/>
    <w:uiPriority w:val="59"/>
    <w:rsid w:val="00E5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996"/>
    <w:pPr>
      <w:ind w:left="720"/>
      <w:contextualSpacing/>
    </w:pPr>
  </w:style>
  <w:style w:type="table" w:customStyle="1" w:styleId="NHSTable2">
    <w:name w:val="NHSTable2"/>
    <w:basedOn w:val="TableNormal"/>
    <w:next w:val="TableGrid"/>
    <w:uiPriority w:val="59"/>
    <w:rsid w:val="002C607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5BA"/>
    <w:rPr>
      <w:color w:val="605E5C"/>
      <w:shd w:val="clear" w:color="auto" w:fill="E1DFDD"/>
    </w:rPr>
  </w:style>
  <w:style w:type="table" w:customStyle="1" w:styleId="NHSTable3">
    <w:name w:val="NHSTable3"/>
    <w:basedOn w:val="TableNormal"/>
    <w:next w:val="TableGrid"/>
    <w:uiPriority w:val="59"/>
    <w:rsid w:val="00431D1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B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B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B12"/>
    <w:rPr>
      <w:b/>
      <w:bCs/>
      <w:sz w:val="20"/>
      <w:szCs w:val="20"/>
    </w:rPr>
  </w:style>
  <w:style w:type="paragraph" w:customStyle="1" w:styleId="paragraph">
    <w:name w:val="paragraph"/>
    <w:basedOn w:val="Normal"/>
    <w:rsid w:val="00F76C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76C54"/>
  </w:style>
  <w:style w:type="character" w:customStyle="1" w:styleId="eop">
    <w:name w:val="eop"/>
    <w:basedOn w:val="DefaultParagraphFont"/>
    <w:rsid w:val="00F76C54"/>
  </w:style>
  <w:style w:type="character" w:styleId="PlaceholderText">
    <w:name w:val="Placeholder Text"/>
    <w:basedOn w:val="DefaultParagraphFont"/>
    <w:uiPriority w:val="99"/>
    <w:semiHidden/>
    <w:rsid w:val="00052531"/>
    <w:rPr>
      <w:color w:val="808080"/>
    </w:rPr>
  </w:style>
  <w:style w:type="table" w:customStyle="1" w:styleId="NHSTable9">
    <w:name w:val="NHSTable9"/>
    <w:basedOn w:val="TableNormal"/>
    <w:next w:val="TableGrid"/>
    <w:uiPriority w:val="59"/>
    <w:rsid w:val="00B5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67C8"/>
  </w:style>
  <w:style w:type="character" w:styleId="Mention">
    <w:name w:val="Mention"/>
    <w:basedOn w:val="DefaultParagraphFont"/>
    <w:uiPriority w:val="99"/>
    <w:unhideWhenUsed/>
    <w:rsid w:val="006F36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e.nhs.uk/our-work/quality/education-quality-strategy-framewor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ss.hee.nhs.uk/primary-care/clinical-learning-environments-and-triggered-quality-assessme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9/05/relationships/documenttasks" Target="documenttasks/documenttasks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2A4FC3A-725D-4612-91ED-A4E811D0E0AF}">
    <t:Anchor>
      <t:Comment id="36050517"/>
    </t:Anchor>
    <t:History>
      <t:Event id="{00B55D36-241D-46D7-8A31-736513BD68B7}" time="2025-06-17T10:47:27.472Z">
        <t:Attribution userId="S::allison.hawes1@nhs.net::de1f7c12-f877-4813-be02-34fec85805cc" userProvider="AD" userName="HAWES, Allison (NHS ENGLAND)"/>
        <t:Anchor>
          <t:Comment id="36050517"/>
        </t:Anchor>
        <t:Create/>
      </t:Event>
      <t:Event id="{4A603E18-46B6-4C83-AC20-74405BCC734B}" time="2025-06-17T10:47:27.472Z">
        <t:Attribution userId="S::allison.hawes1@nhs.net::de1f7c12-f877-4813-be02-34fec85805cc" userProvider="AD" userName="HAWES, Allison (NHS ENGLAND)"/>
        <t:Anchor>
          <t:Comment id="36050517"/>
        </t:Anchor>
        <t:Assign userId="S::liz.norris3@nhs.net::82199088-d9c6-427e-be30-9c676b345d77" userProvider="AD" userName="NORRIS, Liz (NHS ENGLAND)"/>
      </t:Event>
      <t:Event id="{3DA40CDD-5722-415F-8D8F-1F8D03F22D8E}" time="2025-06-17T10:47:27.472Z">
        <t:Attribution userId="S::allison.hawes1@nhs.net::de1f7c12-f877-4813-be02-34fec85805cc" userProvider="AD" userName="HAWES, Allison (NHS ENGLAND)"/>
        <t:Anchor>
          <t:Comment id="36050517"/>
        </t:Anchor>
        <t:SetTitle title="@NORRIS, Liz (NHS ENGLAND) can we look at what process you want to sit behind the collection of this data - so Nem can update his process note and I will update the SOP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1C2028020143EAA8BA4D999653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0FE1-B326-47BF-8C1C-3557D89FBAC6}"/>
      </w:docPartPr>
      <w:docPartBody>
        <w:p w:rsidR="00495837" w:rsidRDefault="00495837">
          <w:pPr>
            <w:pStyle w:val="371C2028020143EAA8BA4D9996530DF3"/>
          </w:pPr>
          <w:r w:rsidRPr="00233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62B138E4F94FABBD6843222B62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CE2A-203C-4A69-87DC-5D7BB273C6EC}"/>
      </w:docPartPr>
      <w:docPartBody>
        <w:p w:rsidR="00495837" w:rsidRDefault="009F73D6">
          <w:pPr>
            <w:pStyle w:val="0462B138E4F94FABBD6843222B62C565"/>
          </w:pPr>
          <w:r w:rsidRPr="00233AE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99"/>
    <w:rsid w:val="000133DC"/>
    <w:rsid w:val="00124E14"/>
    <w:rsid w:val="001821E5"/>
    <w:rsid w:val="001A59B9"/>
    <w:rsid w:val="0022093D"/>
    <w:rsid w:val="002451EE"/>
    <w:rsid w:val="002563DE"/>
    <w:rsid w:val="002825AD"/>
    <w:rsid w:val="00310D62"/>
    <w:rsid w:val="00330DDC"/>
    <w:rsid w:val="00342B1C"/>
    <w:rsid w:val="003479E8"/>
    <w:rsid w:val="00352258"/>
    <w:rsid w:val="00395649"/>
    <w:rsid w:val="00452BC6"/>
    <w:rsid w:val="00460308"/>
    <w:rsid w:val="004711E7"/>
    <w:rsid w:val="0049103F"/>
    <w:rsid w:val="00495837"/>
    <w:rsid w:val="00550C32"/>
    <w:rsid w:val="00552715"/>
    <w:rsid w:val="00552DFC"/>
    <w:rsid w:val="005A6DEB"/>
    <w:rsid w:val="00613607"/>
    <w:rsid w:val="00620F3B"/>
    <w:rsid w:val="0062224C"/>
    <w:rsid w:val="006239C9"/>
    <w:rsid w:val="006247CA"/>
    <w:rsid w:val="006765ED"/>
    <w:rsid w:val="00687F43"/>
    <w:rsid w:val="006950B6"/>
    <w:rsid w:val="0069711E"/>
    <w:rsid w:val="006E618B"/>
    <w:rsid w:val="006F7C99"/>
    <w:rsid w:val="0075041A"/>
    <w:rsid w:val="00821315"/>
    <w:rsid w:val="00861278"/>
    <w:rsid w:val="008B3B86"/>
    <w:rsid w:val="008F69E4"/>
    <w:rsid w:val="0099736E"/>
    <w:rsid w:val="009B07D8"/>
    <w:rsid w:val="009B5839"/>
    <w:rsid w:val="009F73D6"/>
    <w:rsid w:val="00A879EA"/>
    <w:rsid w:val="00AF0C8C"/>
    <w:rsid w:val="00B10D33"/>
    <w:rsid w:val="00BD1091"/>
    <w:rsid w:val="00BD5387"/>
    <w:rsid w:val="00C50531"/>
    <w:rsid w:val="00C81736"/>
    <w:rsid w:val="00CD1F13"/>
    <w:rsid w:val="00CE0599"/>
    <w:rsid w:val="00CF5C51"/>
    <w:rsid w:val="00D15008"/>
    <w:rsid w:val="00D77B1E"/>
    <w:rsid w:val="00E50C0D"/>
    <w:rsid w:val="00EE16E9"/>
    <w:rsid w:val="00EE48A3"/>
    <w:rsid w:val="00F8039F"/>
    <w:rsid w:val="00F807B7"/>
    <w:rsid w:val="00FB5034"/>
    <w:rsid w:val="00FD2661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1C2028020143EAA8BA4D9996530DF3">
    <w:name w:val="371C2028020143EAA8BA4D9996530D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2B138E4F94FABBD6843222B62C565">
    <w:name w:val="0462B138E4F94FABBD6843222B62C5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2D56A24C03F4AABF19A07CCA2AF5D" ma:contentTypeVersion="21" ma:contentTypeDescription="Create a new document." ma:contentTypeScope="" ma:versionID="e016444a2113f68b91f476f3bdd5d459">
  <xsd:schema xmlns:xsd="http://www.w3.org/2001/XMLSchema" xmlns:xs="http://www.w3.org/2001/XMLSchema" xmlns:p="http://schemas.microsoft.com/office/2006/metadata/properties" xmlns:ns1="http://schemas.microsoft.com/sharepoint/v3" xmlns:ns2="1e63d112-1c7f-4634-9b02-b3d429a9fdb4" xmlns:ns3="6099b812-4d9c-462e-9969-88c2db093ff4" targetNamespace="http://schemas.microsoft.com/office/2006/metadata/properties" ma:root="true" ma:fieldsID="55df3a2c2aea851d7fecf0cae1a048a2" ns1:_="" ns2:_="" ns3:_="">
    <xsd:import namespace="http://schemas.microsoft.com/sharepoint/v3"/>
    <xsd:import namespace="1e63d112-1c7f-4634-9b02-b3d429a9fdb4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ploadedtowebsit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d112-1c7f-4634-9b02-b3d429a9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Uploadedtowebsite" ma:index="8" nillable="true" ma:displayName="Complete" ma:default="0" ma:description="Is this document readt?" ma:format="Dropdown" ma:internalName="Uploadedtowebsite">
      <xsd:simpleType>
        <xsd:restriction base="dms:Boolean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099b812-4d9c-462e-9969-88c2db093ff4">
      <UserInfo>
        <DisplayName/>
        <AccountId xsi:nil="true"/>
        <AccountType/>
      </UserInfo>
    </SharedWithUsers>
    <Uploadedtowebsite xmlns="1e63d112-1c7f-4634-9b02-b3d429a9fdb4">true</Uploadedtowebsi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C362E-A746-404C-BC0F-0C1A6427E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AF5BF-0B2C-4275-AE90-D34DAA685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63d112-1c7f-4634-9b02-b3d429a9fdb4"/>
    <ds:schemaRef ds:uri="6099b812-4d9c-462e-9969-88c2db09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63BD8-C21A-4E9F-BD94-ECD7F778C0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99b812-4d9c-462e-9969-88c2db093ff4"/>
    <ds:schemaRef ds:uri="1e63d112-1c7f-4634-9b02-b3d429a9fdb4"/>
  </ds:schemaRefs>
</ds:datastoreItem>
</file>

<file path=customXml/itemProps4.xml><?xml version="1.0" encoding="utf-8"?>
<ds:datastoreItem xmlns:ds="http://schemas.openxmlformats.org/officeDocument/2006/customXml" ds:itemID="{FF92E72A-83C7-4FB0-A31A-0A4E19EAC6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MATTU, Harbans (NHS ENGLAND - T1510)</dc:creator>
  <cp:keywords/>
  <cp:lastModifiedBy>HAWES, Allison (NHS ENGLAND)</cp:lastModifiedBy>
  <cp:revision>237</cp:revision>
  <dcterms:created xsi:type="dcterms:W3CDTF">2025-08-28T19:03:00Z</dcterms:created>
  <dcterms:modified xsi:type="dcterms:W3CDTF">2025-09-30T11:51:00Z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0x01010087D2D56A24C03F4AABF19A07CCA2AF5D</vt:lpwstr>
  </property>
  <property fmtid="{D5CDD505-2E9C-101B-9397-08002B2CF9AE}" pid="3" name="Order">
    <vt:r8>1486700</vt:r8>
  </property>
  <property fmtid="{D5CDD505-2E9C-101B-9397-08002B2CF9AE}" pid="4" name="xd_Signature">
    <vt:bool>false</vt:bool>
  </property>
  <property fmtid="{D5CDD505-2E9C-101B-9397-08002B2CF9AE}" pid="5" name="Uploadedtowebsite">
    <vt:bool>true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